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2E0478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>附件1：</w:t>
      </w:r>
    </w:p>
    <w:p w14:paraId="244354DF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文件获取登记表</w:t>
      </w:r>
    </w:p>
    <w:p w14:paraId="112FC87A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22B4FFD7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（标段号：）</w:t>
      </w:r>
    </w:p>
    <w:p w14:paraId="2679A2B9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3C7C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25E06AF8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2410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581B1842">
            <w:pPr>
              <w:pStyle w:val="30"/>
              <w:spacing w:line="360" w:lineRule="auto"/>
              <w:ind w:firstLine="41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2DC1B581">
            <w:pPr>
              <w:pStyle w:val="30"/>
              <w:ind w:firstLine="419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41E7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6C84E37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被授权人姓名：联系电话：</w:t>
            </w:r>
          </w:p>
        </w:tc>
      </w:tr>
      <w:tr w14:paraId="1073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0EA654A3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458E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24A3328B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接收采购文件指定电子邮箱：</w:t>
            </w:r>
          </w:p>
        </w:tc>
      </w:tr>
      <w:tr w14:paraId="6359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28E13FAE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文件获取时间：</w:t>
            </w:r>
          </w:p>
        </w:tc>
      </w:tr>
      <w:tr w14:paraId="778A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2ED7FFFE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660F3167">
      <w:pPr>
        <w:jc w:val="center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6426454C">
      <w:pPr>
        <w:rPr>
          <w:rFonts w:hint="eastAsia" w:ascii="宋体" w:hAnsi="宋体" w:eastAsia="宋体" w:cs="宋体"/>
          <w:highlight w:val="none"/>
        </w:rPr>
      </w:pPr>
    </w:p>
    <w:p w14:paraId="60E1BB47">
      <w:pPr>
        <w:ind w:firstLine="720" w:firstLineChars="300"/>
        <w:rPr>
          <w:rFonts w:hint="eastAsia" w:ascii="宋体" w:hAnsi="宋体" w:eastAsia="宋体" w:cs="宋体"/>
          <w:sz w:val="24"/>
          <w:highlight w:val="none"/>
        </w:rPr>
      </w:pPr>
    </w:p>
    <w:p w14:paraId="54080F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426E6F4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5DD2D03B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sz w:val="24"/>
          <w:highlight w:val="none"/>
        </w:rPr>
      </w:pPr>
    </w:p>
    <w:p w14:paraId="78E699F6">
      <w:pPr>
        <w:spacing w:line="360" w:lineRule="auto"/>
        <w:jc w:val="center"/>
        <w:outlineLvl w:val="0"/>
        <w:rPr>
          <w:rFonts w:hint="eastAsia" w:ascii="宋体" w:hAnsi="宋体" w:eastAsia="宋体" w:cs="宋体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sz w:val="24"/>
          <w:highlight w:val="none"/>
        </w:rPr>
        <w:br w:type="page"/>
      </w:r>
    </w:p>
    <w:p w14:paraId="41338522">
      <w:pPr>
        <w:spacing w:line="360" w:lineRule="auto"/>
        <w:jc w:val="left"/>
        <w:outlineLvl w:val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122B00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1、法定代表人资格证明书（法定代表人使用）</w:t>
      </w:r>
    </w:p>
    <w:p w14:paraId="4398E278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5D735C9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常州市武进区人民法院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</w:p>
    <w:p w14:paraId="554370C0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的法定代表人。在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11C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981BAE3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0DA43FB3">
        <w:tc>
          <w:tcPr>
            <w:tcW w:w="4729" w:type="dxa"/>
          </w:tcPr>
          <w:p w14:paraId="2CF87649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19ADE993">
        <w:tc>
          <w:tcPr>
            <w:tcW w:w="4729" w:type="dxa"/>
          </w:tcPr>
          <w:p w14:paraId="0E6E58F8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1C3B01F8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br w:type="page"/>
      </w:r>
    </w:p>
    <w:p w14:paraId="61538B6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2、授权委托书（非法定代表人使用）</w:t>
      </w:r>
    </w:p>
    <w:p w14:paraId="55D4680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18ED8736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常州市武进区人民法院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：      </w:t>
      </w:r>
    </w:p>
    <w:p w14:paraId="101DB51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0C0066F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04E4C15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委托期限：至本项目结束或新的授权委托书送到之日。代理人无转委托权。</w:t>
      </w:r>
    </w:p>
    <w:p w14:paraId="07F8A3D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BD8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3B494E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被授权人签名或盖章：</w:t>
            </w:r>
          </w:p>
        </w:tc>
      </w:tr>
      <w:tr w14:paraId="66E16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D386175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单位盖章：</w:t>
            </w:r>
          </w:p>
        </w:tc>
      </w:tr>
      <w:tr w14:paraId="6250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22AA23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法定代表人签名或盖章：</w:t>
            </w:r>
          </w:p>
        </w:tc>
      </w:tr>
      <w:tr w14:paraId="5EEB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6EA6129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日期：   年    月    日</w:t>
            </w:r>
          </w:p>
        </w:tc>
      </w:tr>
    </w:tbl>
    <w:p w14:paraId="0776A318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08A02AE0">
      <w:pPr>
        <w:pStyle w:val="6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</w:t>
      </w:r>
    </w:p>
    <w:sectPr>
      <w:headerReference r:id="rId5" w:type="default"/>
      <w:footerReference r:id="rId6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8992"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8EFB4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8EFB4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5FDB">
    <w:pPr>
      <w:pStyle w:val="25"/>
      <w:jc w:val="center"/>
    </w:pPr>
  </w:p>
  <w:p w14:paraId="01298CF9"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4601E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4601E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29871"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A0E3C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A0E3C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B12DD"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AF0507"/>
    <w:rsid w:val="01D2383A"/>
    <w:rsid w:val="01EE3DD3"/>
    <w:rsid w:val="01FB0A77"/>
    <w:rsid w:val="01FE251E"/>
    <w:rsid w:val="023A00D0"/>
    <w:rsid w:val="0273635F"/>
    <w:rsid w:val="03160313"/>
    <w:rsid w:val="031E61ED"/>
    <w:rsid w:val="036E08A5"/>
    <w:rsid w:val="03C516F1"/>
    <w:rsid w:val="045D72C7"/>
    <w:rsid w:val="04AB649F"/>
    <w:rsid w:val="04BB33AF"/>
    <w:rsid w:val="0596483F"/>
    <w:rsid w:val="062A62FB"/>
    <w:rsid w:val="065731D6"/>
    <w:rsid w:val="065B3392"/>
    <w:rsid w:val="06720EB0"/>
    <w:rsid w:val="067E79AB"/>
    <w:rsid w:val="06DF3F35"/>
    <w:rsid w:val="0822151D"/>
    <w:rsid w:val="085D0370"/>
    <w:rsid w:val="085F1A15"/>
    <w:rsid w:val="088960FA"/>
    <w:rsid w:val="091C48B6"/>
    <w:rsid w:val="094B5922"/>
    <w:rsid w:val="09921F36"/>
    <w:rsid w:val="09A24943"/>
    <w:rsid w:val="09F65C4D"/>
    <w:rsid w:val="0A4D6991"/>
    <w:rsid w:val="0A894972"/>
    <w:rsid w:val="0A897491"/>
    <w:rsid w:val="0AD37ABB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476570"/>
    <w:rsid w:val="0CEB2C24"/>
    <w:rsid w:val="0CFD3EA5"/>
    <w:rsid w:val="0CFD5F71"/>
    <w:rsid w:val="0DB4209C"/>
    <w:rsid w:val="0E06277D"/>
    <w:rsid w:val="0EA74DFB"/>
    <w:rsid w:val="0F9124C0"/>
    <w:rsid w:val="0FCD3479"/>
    <w:rsid w:val="0FD44283"/>
    <w:rsid w:val="0FD55A44"/>
    <w:rsid w:val="0FEB3DA7"/>
    <w:rsid w:val="10014FAA"/>
    <w:rsid w:val="10183D5E"/>
    <w:rsid w:val="10C55FD8"/>
    <w:rsid w:val="10FC434A"/>
    <w:rsid w:val="11370D5D"/>
    <w:rsid w:val="11AC6B10"/>
    <w:rsid w:val="1209447B"/>
    <w:rsid w:val="122C69A2"/>
    <w:rsid w:val="12426743"/>
    <w:rsid w:val="12D24AB6"/>
    <w:rsid w:val="13130C3B"/>
    <w:rsid w:val="13182D37"/>
    <w:rsid w:val="13B51308"/>
    <w:rsid w:val="13BC0021"/>
    <w:rsid w:val="13D30BD0"/>
    <w:rsid w:val="1468384A"/>
    <w:rsid w:val="148F5B6D"/>
    <w:rsid w:val="14951E1C"/>
    <w:rsid w:val="14FE32A2"/>
    <w:rsid w:val="15565D98"/>
    <w:rsid w:val="155F216C"/>
    <w:rsid w:val="156236F4"/>
    <w:rsid w:val="15DE04AE"/>
    <w:rsid w:val="16900E36"/>
    <w:rsid w:val="16DD7E7C"/>
    <w:rsid w:val="17C33BC1"/>
    <w:rsid w:val="17F200CF"/>
    <w:rsid w:val="17F93E0B"/>
    <w:rsid w:val="18620FC8"/>
    <w:rsid w:val="18815E35"/>
    <w:rsid w:val="18AA2631"/>
    <w:rsid w:val="19346CD6"/>
    <w:rsid w:val="193D16FC"/>
    <w:rsid w:val="196D023E"/>
    <w:rsid w:val="197F7673"/>
    <w:rsid w:val="19A05449"/>
    <w:rsid w:val="19CC487B"/>
    <w:rsid w:val="1A3760C8"/>
    <w:rsid w:val="1A6D5703"/>
    <w:rsid w:val="1A99258F"/>
    <w:rsid w:val="1AA50C28"/>
    <w:rsid w:val="1B471093"/>
    <w:rsid w:val="1B9E3951"/>
    <w:rsid w:val="1BC11446"/>
    <w:rsid w:val="1BD143CB"/>
    <w:rsid w:val="1C455CA5"/>
    <w:rsid w:val="1C5306F5"/>
    <w:rsid w:val="1C9E5FCC"/>
    <w:rsid w:val="1CD32EB7"/>
    <w:rsid w:val="1CD5426B"/>
    <w:rsid w:val="1CDC3BF0"/>
    <w:rsid w:val="1D2C69D2"/>
    <w:rsid w:val="1DBF5871"/>
    <w:rsid w:val="1DF43770"/>
    <w:rsid w:val="1E1100AB"/>
    <w:rsid w:val="1E215981"/>
    <w:rsid w:val="1E9A7A56"/>
    <w:rsid w:val="1F3B422A"/>
    <w:rsid w:val="201C373B"/>
    <w:rsid w:val="20823F6C"/>
    <w:rsid w:val="20AC1735"/>
    <w:rsid w:val="20B52AEC"/>
    <w:rsid w:val="213522F7"/>
    <w:rsid w:val="21983C9E"/>
    <w:rsid w:val="21B63591"/>
    <w:rsid w:val="21EF60F0"/>
    <w:rsid w:val="220855EF"/>
    <w:rsid w:val="223236E9"/>
    <w:rsid w:val="22384D53"/>
    <w:rsid w:val="228130FF"/>
    <w:rsid w:val="22947F00"/>
    <w:rsid w:val="22A91235"/>
    <w:rsid w:val="22AE5716"/>
    <w:rsid w:val="23005595"/>
    <w:rsid w:val="23461E81"/>
    <w:rsid w:val="239C706C"/>
    <w:rsid w:val="239E00B4"/>
    <w:rsid w:val="23AB78FA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D564A"/>
    <w:rsid w:val="27843CE5"/>
    <w:rsid w:val="27DC7C5A"/>
    <w:rsid w:val="27E05E44"/>
    <w:rsid w:val="27E91E3F"/>
    <w:rsid w:val="28041389"/>
    <w:rsid w:val="28234D4C"/>
    <w:rsid w:val="28B62B45"/>
    <w:rsid w:val="28EA6ACC"/>
    <w:rsid w:val="291853FC"/>
    <w:rsid w:val="29434523"/>
    <w:rsid w:val="295A4E53"/>
    <w:rsid w:val="29923547"/>
    <w:rsid w:val="2A0649BC"/>
    <w:rsid w:val="2AA3179F"/>
    <w:rsid w:val="2AB84257"/>
    <w:rsid w:val="2ABE0ADA"/>
    <w:rsid w:val="2B272887"/>
    <w:rsid w:val="2B4B57AC"/>
    <w:rsid w:val="2B520958"/>
    <w:rsid w:val="2B833DC9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74078"/>
    <w:rsid w:val="2E4E4568"/>
    <w:rsid w:val="2E951288"/>
    <w:rsid w:val="2F22140C"/>
    <w:rsid w:val="2F2872C2"/>
    <w:rsid w:val="2F4A29B5"/>
    <w:rsid w:val="2F5D5FC3"/>
    <w:rsid w:val="2F6D3FB3"/>
    <w:rsid w:val="301C2254"/>
    <w:rsid w:val="30772F4F"/>
    <w:rsid w:val="308E1C71"/>
    <w:rsid w:val="30961916"/>
    <w:rsid w:val="30B03C31"/>
    <w:rsid w:val="30D214E7"/>
    <w:rsid w:val="30F52F6B"/>
    <w:rsid w:val="310944F3"/>
    <w:rsid w:val="31812A86"/>
    <w:rsid w:val="319B61A8"/>
    <w:rsid w:val="32B900B2"/>
    <w:rsid w:val="32CF28C2"/>
    <w:rsid w:val="32EB653A"/>
    <w:rsid w:val="32EC3D5B"/>
    <w:rsid w:val="32FE71CF"/>
    <w:rsid w:val="33364383"/>
    <w:rsid w:val="333E5C01"/>
    <w:rsid w:val="334A7E22"/>
    <w:rsid w:val="3381002D"/>
    <w:rsid w:val="33AE3AFE"/>
    <w:rsid w:val="33C04CC0"/>
    <w:rsid w:val="33ED68BF"/>
    <w:rsid w:val="33F872B9"/>
    <w:rsid w:val="34180D96"/>
    <w:rsid w:val="34526D71"/>
    <w:rsid w:val="346D6896"/>
    <w:rsid w:val="347C450C"/>
    <w:rsid w:val="3486083D"/>
    <w:rsid w:val="34C17032"/>
    <w:rsid w:val="350506BD"/>
    <w:rsid w:val="354F7ECD"/>
    <w:rsid w:val="35973D62"/>
    <w:rsid w:val="35DE4F44"/>
    <w:rsid w:val="35E56F3D"/>
    <w:rsid w:val="36993545"/>
    <w:rsid w:val="36A111C5"/>
    <w:rsid w:val="36BB6700"/>
    <w:rsid w:val="36D13079"/>
    <w:rsid w:val="36DF475A"/>
    <w:rsid w:val="37857733"/>
    <w:rsid w:val="37F80F4A"/>
    <w:rsid w:val="38882341"/>
    <w:rsid w:val="38BE6E94"/>
    <w:rsid w:val="38CE2F71"/>
    <w:rsid w:val="396957EB"/>
    <w:rsid w:val="39CC34C4"/>
    <w:rsid w:val="39F53C6E"/>
    <w:rsid w:val="3A304BD0"/>
    <w:rsid w:val="3A4319A5"/>
    <w:rsid w:val="3A4F2AA6"/>
    <w:rsid w:val="3AA12955"/>
    <w:rsid w:val="3ABB2076"/>
    <w:rsid w:val="3ACE3806"/>
    <w:rsid w:val="3B5A0076"/>
    <w:rsid w:val="3B7266C3"/>
    <w:rsid w:val="3B977793"/>
    <w:rsid w:val="3BB05A5B"/>
    <w:rsid w:val="3BB62D11"/>
    <w:rsid w:val="3BCB6780"/>
    <w:rsid w:val="3BD51D88"/>
    <w:rsid w:val="3C2C2F5A"/>
    <w:rsid w:val="3CDA5E09"/>
    <w:rsid w:val="3D097605"/>
    <w:rsid w:val="3D213592"/>
    <w:rsid w:val="3D2D0B07"/>
    <w:rsid w:val="3DD01C1D"/>
    <w:rsid w:val="3DFF4B0B"/>
    <w:rsid w:val="3E570308"/>
    <w:rsid w:val="3EA00F89"/>
    <w:rsid w:val="3FB90C6E"/>
    <w:rsid w:val="3FC7326B"/>
    <w:rsid w:val="3FF5F3AE"/>
    <w:rsid w:val="409B5DDF"/>
    <w:rsid w:val="410963A8"/>
    <w:rsid w:val="410F655E"/>
    <w:rsid w:val="41C17040"/>
    <w:rsid w:val="41E40857"/>
    <w:rsid w:val="41F45E6E"/>
    <w:rsid w:val="428702BE"/>
    <w:rsid w:val="42CD0A98"/>
    <w:rsid w:val="42E5486C"/>
    <w:rsid w:val="42E85581"/>
    <w:rsid w:val="431A0C09"/>
    <w:rsid w:val="44081D50"/>
    <w:rsid w:val="44194199"/>
    <w:rsid w:val="44B33A14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94174A"/>
    <w:rsid w:val="47AA6F8D"/>
    <w:rsid w:val="47B635B9"/>
    <w:rsid w:val="47CD6BD8"/>
    <w:rsid w:val="480E2158"/>
    <w:rsid w:val="4833303D"/>
    <w:rsid w:val="495A63C2"/>
    <w:rsid w:val="49F824D8"/>
    <w:rsid w:val="4A2C6F0E"/>
    <w:rsid w:val="4A6059C2"/>
    <w:rsid w:val="4B5300A9"/>
    <w:rsid w:val="4B58763B"/>
    <w:rsid w:val="4B65373A"/>
    <w:rsid w:val="4B964D4C"/>
    <w:rsid w:val="4BA46147"/>
    <w:rsid w:val="4BD21CDC"/>
    <w:rsid w:val="4BD40932"/>
    <w:rsid w:val="4C0D2006"/>
    <w:rsid w:val="4C0F2ADB"/>
    <w:rsid w:val="4CD80F79"/>
    <w:rsid w:val="4D00163A"/>
    <w:rsid w:val="4D0B6137"/>
    <w:rsid w:val="4D7237DA"/>
    <w:rsid w:val="4D746D8D"/>
    <w:rsid w:val="4D930C30"/>
    <w:rsid w:val="4E002DD8"/>
    <w:rsid w:val="4E543381"/>
    <w:rsid w:val="4EA875E2"/>
    <w:rsid w:val="4EAD2164"/>
    <w:rsid w:val="4EB5120D"/>
    <w:rsid w:val="4EDE7C89"/>
    <w:rsid w:val="4F0F5BE3"/>
    <w:rsid w:val="4F2F6642"/>
    <w:rsid w:val="4F511CD2"/>
    <w:rsid w:val="4F5B2299"/>
    <w:rsid w:val="507D50B7"/>
    <w:rsid w:val="513245F4"/>
    <w:rsid w:val="513A16A7"/>
    <w:rsid w:val="52045106"/>
    <w:rsid w:val="521B5F6A"/>
    <w:rsid w:val="52422029"/>
    <w:rsid w:val="52497C59"/>
    <w:rsid w:val="5273460B"/>
    <w:rsid w:val="539E5939"/>
    <w:rsid w:val="53A10DB2"/>
    <w:rsid w:val="53C715FD"/>
    <w:rsid w:val="53E47AF0"/>
    <w:rsid w:val="54062852"/>
    <w:rsid w:val="54305A86"/>
    <w:rsid w:val="543842E0"/>
    <w:rsid w:val="54407030"/>
    <w:rsid w:val="5449226A"/>
    <w:rsid w:val="545E33A4"/>
    <w:rsid w:val="54FD495E"/>
    <w:rsid w:val="55040901"/>
    <w:rsid w:val="552F7491"/>
    <w:rsid w:val="55BC0DCB"/>
    <w:rsid w:val="55C213C6"/>
    <w:rsid w:val="55EF1275"/>
    <w:rsid w:val="55F4706D"/>
    <w:rsid w:val="564F7747"/>
    <w:rsid w:val="56744839"/>
    <w:rsid w:val="56B55A42"/>
    <w:rsid w:val="56D77C57"/>
    <w:rsid w:val="56DF05DE"/>
    <w:rsid w:val="574D707E"/>
    <w:rsid w:val="576D6981"/>
    <w:rsid w:val="57FC6189"/>
    <w:rsid w:val="58085A09"/>
    <w:rsid w:val="586C47ED"/>
    <w:rsid w:val="58F56620"/>
    <w:rsid w:val="58F73CD6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A312D8C"/>
    <w:rsid w:val="5A4B6B1B"/>
    <w:rsid w:val="5A5D05FC"/>
    <w:rsid w:val="5A647BDD"/>
    <w:rsid w:val="5AAE6D5E"/>
    <w:rsid w:val="5AB13141"/>
    <w:rsid w:val="5B1C29CA"/>
    <w:rsid w:val="5B233677"/>
    <w:rsid w:val="5B2B681A"/>
    <w:rsid w:val="5B525EAB"/>
    <w:rsid w:val="5B762465"/>
    <w:rsid w:val="5B8C3056"/>
    <w:rsid w:val="5C203C1E"/>
    <w:rsid w:val="5C357C0E"/>
    <w:rsid w:val="5C3D00EC"/>
    <w:rsid w:val="5C931B49"/>
    <w:rsid w:val="5C931B78"/>
    <w:rsid w:val="5C9E605E"/>
    <w:rsid w:val="5D7336DB"/>
    <w:rsid w:val="5D8130C8"/>
    <w:rsid w:val="5E5463B1"/>
    <w:rsid w:val="5EED61CB"/>
    <w:rsid w:val="5F073306"/>
    <w:rsid w:val="5F2513D3"/>
    <w:rsid w:val="5F3D74B5"/>
    <w:rsid w:val="5F5A1C5D"/>
    <w:rsid w:val="5F5F73B9"/>
    <w:rsid w:val="5F830300"/>
    <w:rsid w:val="5F996242"/>
    <w:rsid w:val="60454CDA"/>
    <w:rsid w:val="60BA4A78"/>
    <w:rsid w:val="60BE791B"/>
    <w:rsid w:val="612A4A87"/>
    <w:rsid w:val="61361729"/>
    <w:rsid w:val="6154585E"/>
    <w:rsid w:val="615D0C29"/>
    <w:rsid w:val="61F5613D"/>
    <w:rsid w:val="6258405F"/>
    <w:rsid w:val="625B6730"/>
    <w:rsid w:val="6286743C"/>
    <w:rsid w:val="62AE0E01"/>
    <w:rsid w:val="62DF6342"/>
    <w:rsid w:val="62E13076"/>
    <w:rsid w:val="62ED3873"/>
    <w:rsid w:val="62EE3D6A"/>
    <w:rsid w:val="62FF1683"/>
    <w:rsid w:val="63520F1A"/>
    <w:rsid w:val="63B95028"/>
    <w:rsid w:val="63D1514C"/>
    <w:rsid w:val="63D5650B"/>
    <w:rsid w:val="63E5661D"/>
    <w:rsid w:val="64861DF1"/>
    <w:rsid w:val="64C74ED6"/>
    <w:rsid w:val="64D4137C"/>
    <w:rsid w:val="64E96840"/>
    <w:rsid w:val="655174DC"/>
    <w:rsid w:val="65603E09"/>
    <w:rsid w:val="65A04D05"/>
    <w:rsid w:val="65B51CE6"/>
    <w:rsid w:val="660272FB"/>
    <w:rsid w:val="66170870"/>
    <w:rsid w:val="66410DD2"/>
    <w:rsid w:val="664663E8"/>
    <w:rsid w:val="66597CDA"/>
    <w:rsid w:val="66E34F83"/>
    <w:rsid w:val="67183D14"/>
    <w:rsid w:val="671B7875"/>
    <w:rsid w:val="67252F9E"/>
    <w:rsid w:val="67265AA2"/>
    <w:rsid w:val="67454A1E"/>
    <w:rsid w:val="67821DA4"/>
    <w:rsid w:val="67C4008D"/>
    <w:rsid w:val="680952BC"/>
    <w:rsid w:val="6838144E"/>
    <w:rsid w:val="68383EAC"/>
    <w:rsid w:val="68694610"/>
    <w:rsid w:val="689F14E3"/>
    <w:rsid w:val="68A13DAA"/>
    <w:rsid w:val="68A33FC6"/>
    <w:rsid w:val="68AA7398"/>
    <w:rsid w:val="69482D75"/>
    <w:rsid w:val="69562DE6"/>
    <w:rsid w:val="69812C98"/>
    <w:rsid w:val="69922E2D"/>
    <w:rsid w:val="6A333625"/>
    <w:rsid w:val="6A372C18"/>
    <w:rsid w:val="6A6C2747"/>
    <w:rsid w:val="6A802774"/>
    <w:rsid w:val="6AA94950"/>
    <w:rsid w:val="6AB85EF1"/>
    <w:rsid w:val="6B113AD9"/>
    <w:rsid w:val="6B2B6E03"/>
    <w:rsid w:val="6B7E443E"/>
    <w:rsid w:val="6C1D7245"/>
    <w:rsid w:val="6C4F7452"/>
    <w:rsid w:val="6C537AB0"/>
    <w:rsid w:val="6C5E3CA9"/>
    <w:rsid w:val="6CD01102"/>
    <w:rsid w:val="6D32277E"/>
    <w:rsid w:val="6D372144"/>
    <w:rsid w:val="6D451CF6"/>
    <w:rsid w:val="6D851EEC"/>
    <w:rsid w:val="6D8F5361"/>
    <w:rsid w:val="6DE035C6"/>
    <w:rsid w:val="6E255529"/>
    <w:rsid w:val="6E283FD4"/>
    <w:rsid w:val="6E427F49"/>
    <w:rsid w:val="6E99106C"/>
    <w:rsid w:val="6EB10ABB"/>
    <w:rsid w:val="6EBA7A5A"/>
    <w:rsid w:val="6EE27039"/>
    <w:rsid w:val="6EF328B8"/>
    <w:rsid w:val="6EF56BFD"/>
    <w:rsid w:val="6F5E3E40"/>
    <w:rsid w:val="70120B3B"/>
    <w:rsid w:val="703F2970"/>
    <w:rsid w:val="70671D7D"/>
    <w:rsid w:val="70AA78F9"/>
    <w:rsid w:val="71AA62F6"/>
    <w:rsid w:val="71B47626"/>
    <w:rsid w:val="72621DA4"/>
    <w:rsid w:val="726F374A"/>
    <w:rsid w:val="72CA7FD1"/>
    <w:rsid w:val="72E007FB"/>
    <w:rsid w:val="72E406FA"/>
    <w:rsid w:val="732721BC"/>
    <w:rsid w:val="736B17B5"/>
    <w:rsid w:val="739B4892"/>
    <w:rsid w:val="740C16E8"/>
    <w:rsid w:val="742C597A"/>
    <w:rsid w:val="74E40417"/>
    <w:rsid w:val="753328B9"/>
    <w:rsid w:val="75C6238A"/>
    <w:rsid w:val="75C97D72"/>
    <w:rsid w:val="75F01BE7"/>
    <w:rsid w:val="762373FC"/>
    <w:rsid w:val="76D0242A"/>
    <w:rsid w:val="77085199"/>
    <w:rsid w:val="77103B1C"/>
    <w:rsid w:val="778F080A"/>
    <w:rsid w:val="77D146AC"/>
    <w:rsid w:val="77E40ACB"/>
    <w:rsid w:val="780B0AC6"/>
    <w:rsid w:val="788334CC"/>
    <w:rsid w:val="78B0693A"/>
    <w:rsid w:val="79483AC8"/>
    <w:rsid w:val="794B6492"/>
    <w:rsid w:val="79D4554D"/>
    <w:rsid w:val="7A124C2E"/>
    <w:rsid w:val="7A337D73"/>
    <w:rsid w:val="7A5F4399"/>
    <w:rsid w:val="7A855718"/>
    <w:rsid w:val="7B252618"/>
    <w:rsid w:val="7B9C1CE2"/>
    <w:rsid w:val="7BA50F7D"/>
    <w:rsid w:val="7C02295A"/>
    <w:rsid w:val="7C1167C1"/>
    <w:rsid w:val="7C1B7EC0"/>
    <w:rsid w:val="7D554D48"/>
    <w:rsid w:val="7D5661EE"/>
    <w:rsid w:val="7D827195"/>
    <w:rsid w:val="7D8B55AC"/>
    <w:rsid w:val="7DE04766"/>
    <w:rsid w:val="7DE17E93"/>
    <w:rsid w:val="7E503E50"/>
    <w:rsid w:val="7EB138C0"/>
    <w:rsid w:val="7EB65AF2"/>
    <w:rsid w:val="7EC81606"/>
    <w:rsid w:val="7ED53984"/>
    <w:rsid w:val="7F182880"/>
    <w:rsid w:val="7F2F480B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autoRedefine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5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8"/>
    <w:autoRedefine/>
    <w:qFormat/>
    <w:uiPriority w:val="0"/>
    <w:rPr>
      <w:b/>
      <w:sz w:val="28"/>
    </w:rPr>
  </w:style>
  <w:style w:type="character" w:customStyle="1" w:styleId="52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0"/>
    <w:autoRedefine/>
    <w:qFormat/>
    <w:uiPriority w:val="0"/>
    <w:rPr>
      <w:b/>
      <w:sz w:val="24"/>
    </w:rPr>
  </w:style>
  <w:style w:type="character" w:customStyle="1" w:styleId="54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5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6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4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8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2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35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1995</Words>
  <Characters>2129</Characters>
  <Lines>141</Lines>
  <Paragraphs>39</Paragraphs>
  <TotalTime>1</TotalTime>
  <ScaleCrop>false</ScaleCrop>
  <LinksUpToDate>false</LinksUpToDate>
  <CharactersWithSpaces>2235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眭丽丽</cp:lastModifiedBy>
  <cp:lastPrinted>2025-09-02T01:38:00Z</cp:lastPrinted>
  <dcterms:modified xsi:type="dcterms:W3CDTF">2025-09-02T07:55:01Z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FC547BE447D04B2A969D5C5A8D253EC6_13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