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bookmarkStart w:id="18" w:name="_GoBack"/>
      <w:bookmarkEnd w:id="18"/>
      <w:bookmarkStart w:id="0" w:name="_Toc28359002"/>
      <w:bookmarkStart w:id="1" w:name="_Hlk24379207"/>
      <w:bookmarkStart w:id="2" w:name="_Toc28359079"/>
      <w:bookmarkStart w:id="3" w:name="_Toc35393621"/>
      <w:bookmarkStart w:id="4" w:name="_Toc35393790"/>
      <w:r>
        <w:rPr>
          <w:rFonts w:hint="eastAsia" w:ascii="宋体" w:hAnsi="宋体"/>
          <w:sz w:val="24"/>
          <w:szCs w:val="24"/>
        </w:rPr>
        <w:t>附件1：</w:t>
      </w:r>
    </w:p>
    <w:p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文件获取登记表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项目名称：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u w:val="single"/>
        </w:rPr>
        <w:t>（标段号：）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3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供应商全称（公章）：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  <w:jc w:val="center"/>
        </w:trPr>
        <w:tc>
          <w:tcPr>
            <w:tcW w:w="8322" w:type="dxa"/>
            <w:vAlign w:val="center"/>
          </w:tcPr>
          <w:p>
            <w:pPr>
              <w:pStyle w:val="31"/>
              <w:spacing w:line="360" w:lineRule="auto"/>
              <w:ind w:firstLine="4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pStyle w:val="31"/>
              <w:ind w:firstLine="4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接收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采购文件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文件获取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签字：</w:t>
            </w:r>
          </w:p>
        </w:tc>
      </w:tr>
    </w:tbl>
    <w:p>
      <w:pPr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  <w:t>注：供应商应完整填写表格，并对内容的真实性和有效性负全部责任。</w:t>
      </w:r>
    </w:p>
    <w:p/>
    <w:p>
      <w:pPr>
        <w:ind w:firstLine="720" w:firstLineChars="3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bookmarkEnd w:id="0"/>
    <w:bookmarkEnd w:id="1"/>
    <w:bookmarkEnd w:id="2"/>
    <w:bookmarkEnd w:id="3"/>
    <w:bookmarkEnd w:id="4"/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</w:rPr>
      </w:pPr>
    </w:p>
    <w:p>
      <w:pPr>
        <w:spacing w:line="360" w:lineRule="auto"/>
        <w:ind w:firstLine="5880" w:firstLineChars="2450"/>
        <w:jc w:val="right"/>
        <w:rPr>
          <w:sz w:val="24"/>
        </w:rPr>
      </w:pPr>
    </w:p>
    <w:p>
      <w:pPr>
        <w:spacing w:line="360" w:lineRule="auto"/>
        <w:jc w:val="center"/>
        <w:outlineLvl w:val="0"/>
        <w:rPr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418" w:right="1134" w:bottom="1418" w:left="1701" w:header="851" w:footer="851" w:gutter="0"/>
          <w:pgNumType w:fmt="decimal"/>
          <w:cols w:space="720" w:num="1"/>
          <w:titlePg/>
          <w:docGrid w:linePitch="462" w:charSpace="0"/>
        </w:sectPr>
      </w:pPr>
      <w:r>
        <w:rPr>
          <w:sz w:val="24"/>
        </w:rPr>
        <w:br w:type="page"/>
      </w:r>
      <w:bookmarkStart w:id="5" w:name="_Toc305158928"/>
      <w:bookmarkStart w:id="6" w:name="_Toc353825548"/>
      <w:bookmarkStart w:id="7" w:name="_Toc104818926"/>
      <w:bookmarkStart w:id="8" w:name="_Toc226965856"/>
      <w:bookmarkStart w:id="9" w:name="_Toc150774783"/>
      <w:bookmarkStart w:id="10" w:name="_Toc264969275"/>
      <w:bookmarkStart w:id="11" w:name="_Toc195842950"/>
      <w:bookmarkStart w:id="12" w:name="_Toc512937850"/>
      <w:bookmarkStart w:id="13" w:name="_Toc127151777"/>
      <w:bookmarkStart w:id="14" w:name="_Toc127161488"/>
      <w:bookmarkStart w:id="15" w:name="_Toc353873938"/>
      <w:bookmarkStart w:id="16" w:name="_Toc305158854"/>
      <w:bookmarkStart w:id="17" w:name="_Toc265228423"/>
    </w:p>
    <w:p>
      <w:pPr>
        <w:spacing w:line="360" w:lineRule="auto"/>
        <w:jc w:val="left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常州市武进区鸣凰中心小学</w:t>
      </w:r>
      <w:r>
        <w:rPr>
          <w:rFonts w:ascii="宋体" w:hAnsi="宋体" w:cs="楷体"/>
          <w:color w:val="000000"/>
          <w:sz w:val="24"/>
          <w:szCs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的法定代表人。在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tbl>
      <w:tblPr>
        <w:tblStyle w:val="37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szCs w:val="24"/>
          <w:u w:val="single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br w:type="page"/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2、授权委托书（非法定代表人使用）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常州市武进区鸣凰中心小学</w:t>
      </w:r>
      <w:r>
        <w:rPr>
          <w:rFonts w:ascii="宋体" w:hAnsi="宋体" w:cs="楷体"/>
          <w:color w:val="000000"/>
          <w:sz w:val="24"/>
          <w:szCs w:val="24"/>
        </w:rPr>
        <w:t xml:space="preserve">：      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本授权委托书宣告：本人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的法定代表人，现授权委托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  <w:szCs w:val="24"/>
        </w:rPr>
        <w:t>为我单位代理人，该代理人有权在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委托期限：至本项目结束或新的授权委托书送到之日。代理人无转委托权。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</w:p>
    <w:tbl>
      <w:tblPr>
        <w:tblStyle w:val="37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9" w:type="dxa"/>
            <w:vAlign w:val="top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9" w:type="dxa"/>
            <w:vAlign w:val="top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9" w:type="dxa"/>
            <w:vAlign w:val="top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9" w:type="dxa"/>
            <w:vAlign w:val="top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</w:p>
    <w:p>
      <w:pPr>
        <w:pStyle w:val="7"/>
        <w:rPr>
          <w:b/>
          <w:sz w:val="36"/>
          <w:szCs w:val="36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>
      <w:headerReference r:id="rId7" w:type="default"/>
      <w:footerReference r:id="rId8" w:type="default"/>
      <w:pgSz w:w="11907" w:h="16840"/>
      <w:pgMar w:top="1418" w:right="1134" w:bottom="1418" w:left="1701" w:header="851" w:footer="851" w:gutter="0"/>
      <w:pgNumType w:fmt="decimal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  <w:rPr>
        <w:rFonts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89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4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5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6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3年范本稿123.doc"/>
    <w:docVar w:name="commondata" w:val="eyJoZGlkIjoiMzEwZDY0YzJiZGRhZDcxZTU1MTQzMWY1NjIzMzEwZjY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711"/>
    <w:rsid w:val="00001895"/>
    <w:rsid w:val="00001948"/>
    <w:rsid w:val="00001F9C"/>
    <w:rsid w:val="000020BD"/>
    <w:rsid w:val="0000218D"/>
    <w:rsid w:val="00002358"/>
    <w:rsid w:val="0000240B"/>
    <w:rsid w:val="00002454"/>
    <w:rsid w:val="000026F7"/>
    <w:rsid w:val="0000279B"/>
    <w:rsid w:val="000027EB"/>
    <w:rsid w:val="00002944"/>
    <w:rsid w:val="00002D16"/>
    <w:rsid w:val="00002F3D"/>
    <w:rsid w:val="00002FE1"/>
    <w:rsid w:val="000031CE"/>
    <w:rsid w:val="00003279"/>
    <w:rsid w:val="00003711"/>
    <w:rsid w:val="00003804"/>
    <w:rsid w:val="000039FD"/>
    <w:rsid w:val="00003A41"/>
    <w:rsid w:val="00003D6A"/>
    <w:rsid w:val="00003E5F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459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56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644"/>
    <w:rsid w:val="00016674"/>
    <w:rsid w:val="000168D9"/>
    <w:rsid w:val="000169A7"/>
    <w:rsid w:val="00016CA1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F7D"/>
    <w:rsid w:val="0002328F"/>
    <w:rsid w:val="00023458"/>
    <w:rsid w:val="000234A1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AAC"/>
    <w:rsid w:val="00026D3D"/>
    <w:rsid w:val="00026E5C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F"/>
    <w:rsid w:val="00034786"/>
    <w:rsid w:val="00034820"/>
    <w:rsid w:val="0003491D"/>
    <w:rsid w:val="00034F4A"/>
    <w:rsid w:val="00034FC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3C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0D67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CAD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48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B01"/>
    <w:rsid w:val="00052D2A"/>
    <w:rsid w:val="00052FD2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741"/>
    <w:rsid w:val="00063AB9"/>
    <w:rsid w:val="00063C49"/>
    <w:rsid w:val="000640A5"/>
    <w:rsid w:val="00064564"/>
    <w:rsid w:val="000645FE"/>
    <w:rsid w:val="000649EC"/>
    <w:rsid w:val="00064E78"/>
    <w:rsid w:val="00065020"/>
    <w:rsid w:val="00065240"/>
    <w:rsid w:val="00065259"/>
    <w:rsid w:val="0006564E"/>
    <w:rsid w:val="000659A7"/>
    <w:rsid w:val="00065B6B"/>
    <w:rsid w:val="00065C44"/>
    <w:rsid w:val="00065D0B"/>
    <w:rsid w:val="00065FD0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30AA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670"/>
    <w:rsid w:val="00074780"/>
    <w:rsid w:val="00074786"/>
    <w:rsid w:val="00074C28"/>
    <w:rsid w:val="00074FC7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030"/>
    <w:rsid w:val="00081713"/>
    <w:rsid w:val="000817A1"/>
    <w:rsid w:val="00081948"/>
    <w:rsid w:val="00082322"/>
    <w:rsid w:val="0008234E"/>
    <w:rsid w:val="00082377"/>
    <w:rsid w:val="000827D4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C14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6D"/>
    <w:rsid w:val="0008601C"/>
    <w:rsid w:val="00086020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282"/>
    <w:rsid w:val="000874E5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B6B"/>
    <w:rsid w:val="00091D7F"/>
    <w:rsid w:val="00091DCF"/>
    <w:rsid w:val="00091E0A"/>
    <w:rsid w:val="00091EBC"/>
    <w:rsid w:val="0009202E"/>
    <w:rsid w:val="0009206B"/>
    <w:rsid w:val="0009213E"/>
    <w:rsid w:val="00092413"/>
    <w:rsid w:val="00092438"/>
    <w:rsid w:val="000925EE"/>
    <w:rsid w:val="000927C4"/>
    <w:rsid w:val="00092C18"/>
    <w:rsid w:val="00092EA1"/>
    <w:rsid w:val="00093073"/>
    <w:rsid w:val="00093464"/>
    <w:rsid w:val="000935DA"/>
    <w:rsid w:val="00093680"/>
    <w:rsid w:val="00093A6A"/>
    <w:rsid w:val="00093B6D"/>
    <w:rsid w:val="00093DF7"/>
    <w:rsid w:val="00093EE8"/>
    <w:rsid w:val="00093F6E"/>
    <w:rsid w:val="0009426B"/>
    <w:rsid w:val="000944DB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2EB"/>
    <w:rsid w:val="000A34BA"/>
    <w:rsid w:val="000A34F3"/>
    <w:rsid w:val="000A38B4"/>
    <w:rsid w:val="000A3D00"/>
    <w:rsid w:val="000A3F12"/>
    <w:rsid w:val="000A3FFB"/>
    <w:rsid w:val="000A414A"/>
    <w:rsid w:val="000A41F4"/>
    <w:rsid w:val="000A4578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27"/>
    <w:rsid w:val="000A6F72"/>
    <w:rsid w:val="000A6F99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13"/>
    <w:rsid w:val="000B15B4"/>
    <w:rsid w:val="000B1772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874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B4D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4CA"/>
    <w:rsid w:val="000B55C3"/>
    <w:rsid w:val="000B5660"/>
    <w:rsid w:val="000B5883"/>
    <w:rsid w:val="000B5A3A"/>
    <w:rsid w:val="000B5BF6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0D9E"/>
    <w:rsid w:val="000C1275"/>
    <w:rsid w:val="000C15B8"/>
    <w:rsid w:val="000C1645"/>
    <w:rsid w:val="000C1698"/>
    <w:rsid w:val="000C1890"/>
    <w:rsid w:val="000C196B"/>
    <w:rsid w:val="000C1B49"/>
    <w:rsid w:val="000C1E46"/>
    <w:rsid w:val="000C1F62"/>
    <w:rsid w:val="000C206A"/>
    <w:rsid w:val="000C2090"/>
    <w:rsid w:val="000C2095"/>
    <w:rsid w:val="000C210C"/>
    <w:rsid w:val="000C219A"/>
    <w:rsid w:val="000C24A8"/>
    <w:rsid w:val="000C261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88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581"/>
    <w:rsid w:val="000C76DD"/>
    <w:rsid w:val="000C7E46"/>
    <w:rsid w:val="000C7EAD"/>
    <w:rsid w:val="000D02EB"/>
    <w:rsid w:val="000D0515"/>
    <w:rsid w:val="000D0723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19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97"/>
    <w:rsid w:val="000D33BE"/>
    <w:rsid w:val="000D38C3"/>
    <w:rsid w:val="000D38DB"/>
    <w:rsid w:val="000D398B"/>
    <w:rsid w:val="000D3C54"/>
    <w:rsid w:val="000D3E70"/>
    <w:rsid w:val="000D3EA8"/>
    <w:rsid w:val="000D3F97"/>
    <w:rsid w:val="000D3FA5"/>
    <w:rsid w:val="000D3FE7"/>
    <w:rsid w:val="000D4081"/>
    <w:rsid w:val="000D4142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02C"/>
    <w:rsid w:val="000D7460"/>
    <w:rsid w:val="000D7971"/>
    <w:rsid w:val="000D79DB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859"/>
    <w:rsid w:val="000E1C30"/>
    <w:rsid w:val="000E1CCF"/>
    <w:rsid w:val="000E1F55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231"/>
    <w:rsid w:val="000E7316"/>
    <w:rsid w:val="000E74CA"/>
    <w:rsid w:val="000E77B6"/>
    <w:rsid w:val="000E7838"/>
    <w:rsid w:val="000E7901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7A3"/>
    <w:rsid w:val="000F3843"/>
    <w:rsid w:val="000F385E"/>
    <w:rsid w:val="000F3C91"/>
    <w:rsid w:val="000F3D72"/>
    <w:rsid w:val="000F42A6"/>
    <w:rsid w:val="000F4378"/>
    <w:rsid w:val="000F43EF"/>
    <w:rsid w:val="000F44ED"/>
    <w:rsid w:val="000F466B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8E3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0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C9"/>
    <w:rsid w:val="00104AC6"/>
    <w:rsid w:val="00104C7F"/>
    <w:rsid w:val="00104E4C"/>
    <w:rsid w:val="00104E87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23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517"/>
    <w:rsid w:val="00110754"/>
    <w:rsid w:val="00110A92"/>
    <w:rsid w:val="00110AF8"/>
    <w:rsid w:val="00110B0A"/>
    <w:rsid w:val="00110C17"/>
    <w:rsid w:val="00110C8D"/>
    <w:rsid w:val="00110CE5"/>
    <w:rsid w:val="00110D04"/>
    <w:rsid w:val="00110F91"/>
    <w:rsid w:val="0011139D"/>
    <w:rsid w:val="0011174B"/>
    <w:rsid w:val="0011199A"/>
    <w:rsid w:val="00111AA8"/>
    <w:rsid w:val="00111AB0"/>
    <w:rsid w:val="00111B72"/>
    <w:rsid w:val="00111BB5"/>
    <w:rsid w:val="00111C2B"/>
    <w:rsid w:val="00111D5C"/>
    <w:rsid w:val="00111DD5"/>
    <w:rsid w:val="0011204B"/>
    <w:rsid w:val="00112212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848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01"/>
    <w:rsid w:val="00116B52"/>
    <w:rsid w:val="00116C62"/>
    <w:rsid w:val="00116CF7"/>
    <w:rsid w:val="00116D7F"/>
    <w:rsid w:val="00116EC4"/>
    <w:rsid w:val="00117108"/>
    <w:rsid w:val="0011714B"/>
    <w:rsid w:val="00117175"/>
    <w:rsid w:val="00117253"/>
    <w:rsid w:val="00117358"/>
    <w:rsid w:val="001174DD"/>
    <w:rsid w:val="00117562"/>
    <w:rsid w:val="00117635"/>
    <w:rsid w:val="00117A2B"/>
    <w:rsid w:val="00117BC8"/>
    <w:rsid w:val="00117BF1"/>
    <w:rsid w:val="00117C45"/>
    <w:rsid w:val="00117C62"/>
    <w:rsid w:val="00117CA0"/>
    <w:rsid w:val="00117D44"/>
    <w:rsid w:val="00117E59"/>
    <w:rsid w:val="00117E5C"/>
    <w:rsid w:val="00120019"/>
    <w:rsid w:val="001206A9"/>
    <w:rsid w:val="0012072F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5E5C"/>
    <w:rsid w:val="00126237"/>
    <w:rsid w:val="00126591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5D"/>
    <w:rsid w:val="00131197"/>
    <w:rsid w:val="001314B9"/>
    <w:rsid w:val="001316F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24F"/>
    <w:rsid w:val="001363BC"/>
    <w:rsid w:val="0013654A"/>
    <w:rsid w:val="00136608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1FEF"/>
    <w:rsid w:val="00142005"/>
    <w:rsid w:val="001421FC"/>
    <w:rsid w:val="001423BC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C14"/>
    <w:rsid w:val="00143E6D"/>
    <w:rsid w:val="00144073"/>
    <w:rsid w:val="001445E5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05C"/>
    <w:rsid w:val="0014623B"/>
    <w:rsid w:val="00146568"/>
    <w:rsid w:val="00146705"/>
    <w:rsid w:val="0014676D"/>
    <w:rsid w:val="00146782"/>
    <w:rsid w:val="00146993"/>
    <w:rsid w:val="00146C9F"/>
    <w:rsid w:val="00146CFB"/>
    <w:rsid w:val="00146F6C"/>
    <w:rsid w:val="00146FDE"/>
    <w:rsid w:val="00147261"/>
    <w:rsid w:val="00147382"/>
    <w:rsid w:val="001473A6"/>
    <w:rsid w:val="001473C3"/>
    <w:rsid w:val="00147723"/>
    <w:rsid w:val="00147A05"/>
    <w:rsid w:val="00147FCF"/>
    <w:rsid w:val="00147FEA"/>
    <w:rsid w:val="001501D5"/>
    <w:rsid w:val="00150506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1FC7"/>
    <w:rsid w:val="00152016"/>
    <w:rsid w:val="001520F6"/>
    <w:rsid w:val="00152108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3FA6"/>
    <w:rsid w:val="00154401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982"/>
    <w:rsid w:val="001564FC"/>
    <w:rsid w:val="00156836"/>
    <w:rsid w:val="00156D28"/>
    <w:rsid w:val="00156D64"/>
    <w:rsid w:val="00156EF9"/>
    <w:rsid w:val="001570D9"/>
    <w:rsid w:val="00157375"/>
    <w:rsid w:val="00157500"/>
    <w:rsid w:val="00157721"/>
    <w:rsid w:val="00157952"/>
    <w:rsid w:val="00157A47"/>
    <w:rsid w:val="00157A4A"/>
    <w:rsid w:val="001602B3"/>
    <w:rsid w:val="0016040C"/>
    <w:rsid w:val="0016050D"/>
    <w:rsid w:val="0016079C"/>
    <w:rsid w:val="0016086E"/>
    <w:rsid w:val="001609D0"/>
    <w:rsid w:val="00160A0C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2E7B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0B0"/>
    <w:rsid w:val="001655BB"/>
    <w:rsid w:val="001657CC"/>
    <w:rsid w:val="00165B61"/>
    <w:rsid w:val="00165F07"/>
    <w:rsid w:val="001664DB"/>
    <w:rsid w:val="0016655E"/>
    <w:rsid w:val="00166A93"/>
    <w:rsid w:val="00166C93"/>
    <w:rsid w:val="00166E0A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63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E5F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88F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9C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1E"/>
    <w:rsid w:val="001907E2"/>
    <w:rsid w:val="00190CEE"/>
    <w:rsid w:val="001914A6"/>
    <w:rsid w:val="00191517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6F7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B7F"/>
    <w:rsid w:val="00196C49"/>
    <w:rsid w:val="00196D7F"/>
    <w:rsid w:val="001971A4"/>
    <w:rsid w:val="0019751C"/>
    <w:rsid w:val="00197867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720"/>
    <w:rsid w:val="001A0A32"/>
    <w:rsid w:val="001A0B7A"/>
    <w:rsid w:val="001A0FE8"/>
    <w:rsid w:val="001A106A"/>
    <w:rsid w:val="001A1224"/>
    <w:rsid w:val="001A13A8"/>
    <w:rsid w:val="001A1606"/>
    <w:rsid w:val="001A168B"/>
    <w:rsid w:val="001A1914"/>
    <w:rsid w:val="001A19C5"/>
    <w:rsid w:val="001A1ABE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4D"/>
    <w:rsid w:val="001A3B68"/>
    <w:rsid w:val="001A3CCC"/>
    <w:rsid w:val="001A4045"/>
    <w:rsid w:val="001A40CF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AC7"/>
    <w:rsid w:val="001A5FC1"/>
    <w:rsid w:val="001A5FF0"/>
    <w:rsid w:val="001A620D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FF"/>
    <w:rsid w:val="001A7361"/>
    <w:rsid w:val="001A76B1"/>
    <w:rsid w:val="001A7962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1F85"/>
    <w:rsid w:val="001B2015"/>
    <w:rsid w:val="001B2049"/>
    <w:rsid w:val="001B2067"/>
    <w:rsid w:val="001B2322"/>
    <w:rsid w:val="001B28F9"/>
    <w:rsid w:val="001B2A06"/>
    <w:rsid w:val="001B2D3E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504D"/>
    <w:rsid w:val="001B530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44"/>
    <w:rsid w:val="001C1B8B"/>
    <w:rsid w:val="001C1E53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AE"/>
    <w:rsid w:val="001C34EC"/>
    <w:rsid w:val="001C3568"/>
    <w:rsid w:val="001C3701"/>
    <w:rsid w:val="001C38DF"/>
    <w:rsid w:val="001C3982"/>
    <w:rsid w:val="001C3EBD"/>
    <w:rsid w:val="001C41EB"/>
    <w:rsid w:val="001C4429"/>
    <w:rsid w:val="001C47A0"/>
    <w:rsid w:val="001C47E6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C7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D30"/>
    <w:rsid w:val="001D309E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03D"/>
    <w:rsid w:val="001D52B8"/>
    <w:rsid w:val="001D5355"/>
    <w:rsid w:val="001D5513"/>
    <w:rsid w:val="001D55D6"/>
    <w:rsid w:val="001D5797"/>
    <w:rsid w:val="001D5897"/>
    <w:rsid w:val="001D58A8"/>
    <w:rsid w:val="001D5A3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577"/>
    <w:rsid w:val="001F0615"/>
    <w:rsid w:val="001F07D6"/>
    <w:rsid w:val="001F07F7"/>
    <w:rsid w:val="001F08D7"/>
    <w:rsid w:val="001F0958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0D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65B"/>
    <w:rsid w:val="001F4F71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421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1CD3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C4"/>
    <w:rsid w:val="00204865"/>
    <w:rsid w:val="00204D86"/>
    <w:rsid w:val="00204E72"/>
    <w:rsid w:val="00204FA5"/>
    <w:rsid w:val="00205094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1058C"/>
    <w:rsid w:val="002105B2"/>
    <w:rsid w:val="002105C3"/>
    <w:rsid w:val="0021063C"/>
    <w:rsid w:val="0021085B"/>
    <w:rsid w:val="00210A3A"/>
    <w:rsid w:val="00210C07"/>
    <w:rsid w:val="00210E93"/>
    <w:rsid w:val="00210FF1"/>
    <w:rsid w:val="00211392"/>
    <w:rsid w:val="00211BE3"/>
    <w:rsid w:val="00211CF4"/>
    <w:rsid w:val="00211DA3"/>
    <w:rsid w:val="00211E81"/>
    <w:rsid w:val="00212379"/>
    <w:rsid w:val="002124C1"/>
    <w:rsid w:val="00212535"/>
    <w:rsid w:val="002125D6"/>
    <w:rsid w:val="002127E2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CB9"/>
    <w:rsid w:val="00214D0B"/>
    <w:rsid w:val="00214F86"/>
    <w:rsid w:val="00214FA6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78"/>
    <w:rsid w:val="0021703A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9C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059"/>
    <w:rsid w:val="0022418F"/>
    <w:rsid w:val="0022432D"/>
    <w:rsid w:val="002243F5"/>
    <w:rsid w:val="00224440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86B"/>
    <w:rsid w:val="00225A87"/>
    <w:rsid w:val="00225CC1"/>
    <w:rsid w:val="00225D5A"/>
    <w:rsid w:val="00225D96"/>
    <w:rsid w:val="00225DBE"/>
    <w:rsid w:val="00226149"/>
    <w:rsid w:val="0022619D"/>
    <w:rsid w:val="00226217"/>
    <w:rsid w:val="00226219"/>
    <w:rsid w:val="0022656B"/>
    <w:rsid w:val="00226831"/>
    <w:rsid w:val="00226BA4"/>
    <w:rsid w:val="00226F38"/>
    <w:rsid w:val="00226FD1"/>
    <w:rsid w:val="0022719F"/>
    <w:rsid w:val="0022737E"/>
    <w:rsid w:val="00227679"/>
    <w:rsid w:val="002278C1"/>
    <w:rsid w:val="00227B21"/>
    <w:rsid w:val="00230A63"/>
    <w:rsid w:val="00230AEB"/>
    <w:rsid w:val="00230B42"/>
    <w:rsid w:val="00230CB0"/>
    <w:rsid w:val="00230CFB"/>
    <w:rsid w:val="00230D48"/>
    <w:rsid w:val="00230EA6"/>
    <w:rsid w:val="00230FEB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49D"/>
    <w:rsid w:val="002324FB"/>
    <w:rsid w:val="0023250D"/>
    <w:rsid w:val="00232793"/>
    <w:rsid w:val="002327DD"/>
    <w:rsid w:val="0023295E"/>
    <w:rsid w:val="00232AC0"/>
    <w:rsid w:val="00232EAF"/>
    <w:rsid w:val="00232F06"/>
    <w:rsid w:val="0023302F"/>
    <w:rsid w:val="002332CE"/>
    <w:rsid w:val="00233389"/>
    <w:rsid w:val="002334AF"/>
    <w:rsid w:val="002335F7"/>
    <w:rsid w:val="0023385B"/>
    <w:rsid w:val="002339B5"/>
    <w:rsid w:val="00233BE4"/>
    <w:rsid w:val="00233CFD"/>
    <w:rsid w:val="00233DA6"/>
    <w:rsid w:val="00234295"/>
    <w:rsid w:val="0023448F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AC5"/>
    <w:rsid w:val="00236BA3"/>
    <w:rsid w:val="00236C96"/>
    <w:rsid w:val="00236F95"/>
    <w:rsid w:val="00237125"/>
    <w:rsid w:val="002371F0"/>
    <w:rsid w:val="00237712"/>
    <w:rsid w:val="00237B33"/>
    <w:rsid w:val="00237C8B"/>
    <w:rsid w:val="00237DF5"/>
    <w:rsid w:val="00237E9C"/>
    <w:rsid w:val="00240071"/>
    <w:rsid w:val="00240426"/>
    <w:rsid w:val="00240561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6AD"/>
    <w:rsid w:val="00243846"/>
    <w:rsid w:val="00243ACD"/>
    <w:rsid w:val="00243CA0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972"/>
    <w:rsid w:val="002460FE"/>
    <w:rsid w:val="00246133"/>
    <w:rsid w:val="0024623F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6AA"/>
    <w:rsid w:val="00247A52"/>
    <w:rsid w:val="00247C47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FE"/>
    <w:rsid w:val="0025169F"/>
    <w:rsid w:val="00251844"/>
    <w:rsid w:val="002518B2"/>
    <w:rsid w:val="00251A07"/>
    <w:rsid w:val="00251B30"/>
    <w:rsid w:val="00251D5A"/>
    <w:rsid w:val="00251FDC"/>
    <w:rsid w:val="002522D3"/>
    <w:rsid w:val="0025234D"/>
    <w:rsid w:val="00252427"/>
    <w:rsid w:val="002525FE"/>
    <w:rsid w:val="002527A2"/>
    <w:rsid w:val="002527B3"/>
    <w:rsid w:val="0025298E"/>
    <w:rsid w:val="00252DF4"/>
    <w:rsid w:val="00252E4C"/>
    <w:rsid w:val="00252F1B"/>
    <w:rsid w:val="00252F1D"/>
    <w:rsid w:val="002531AA"/>
    <w:rsid w:val="0025371C"/>
    <w:rsid w:val="0025374F"/>
    <w:rsid w:val="00253AA7"/>
    <w:rsid w:val="00253CA5"/>
    <w:rsid w:val="00253CCC"/>
    <w:rsid w:val="00253F9B"/>
    <w:rsid w:val="002540B5"/>
    <w:rsid w:val="002543A7"/>
    <w:rsid w:val="00254481"/>
    <w:rsid w:val="00254AEF"/>
    <w:rsid w:val="00254DFD"/>
    <w:rsid w:val="00254E22"/>
    <w:rsid w:val="00254EFD"/>
    <w:rsid w:val="0025510B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84D"/>
    <w:rsid w:val="0025796D"/>
    <w:rsid w:val="00257ADD"/>
    <w:rsid w:val="00257BBD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110D"/>
    <w:rsid w:val="00261337"/>
    <w:rsid w:val="002615F1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554"/>
    <w:rsid w:val="0026355D"/>
    <w:rsid w:val="0026386D"/>
    <w:rsid w:val="00263B3A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96B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CA"/>
    <w:rsid w:val="002739ED"/>
    <w:rsid w:val="00273A94"/>
    <w:rsid w:val="00273E7D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C67"/>
    <w:rsid w:val="00274FAE"/>
    <w:rsid w:val="002751EC"/>
    <w:rsid w:val="00275316"/>
    <w:rsid w:val="002753AF"/>
    <w:rsid w:val="002755A1"/>
    <w:rsid w:val="00275638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E2E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84C"/>
    <w:rsid w:val="0028596A"/>
    <w:rsid w:val="00285A13"/>
    <w:rsid w:val="00285C35"/>
    <w:rsid w:val="002860C3"/>
    <w:rsid w:val="002860FB"/>
    <w:rsid w:val="002864B2"/>
    <w:rsid w:val="0028658C"/>
    <w:rsid w:val="002865ED"/>
    <w:rsid w:val="00286725"/>
    <w:rsid w:val="0028686B"/>
    <w:rsid w:val="00287005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87B2E"/>
    <w:rsid w:val="00290084"/>
    <w:rsid w:val="00290153"/>
    <w:rsid w:val="00290221"/>
    <w:rsid w:val="002902F2"/>
    <w:rsid w:val="0029034C"/>
    <w:rsid w:val="002904C0"/>
    <w:rsid w:val="00290503"/>
    <w:rsid w:val="0029072C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1F4"/>
    <w:rsid w:val="00292359"/>
    <w:rsid w:val="002923D5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1E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5FC1"/>
    <w:rsid w:val="00296100"/>
    <w:rsid w:val="00296334"/>
    <w:rsid w:val="0029639D"/>
    <w:rsid w:val="00296560"/>
    <w:rsid w:val="00296B1D"/>
    <w:rsid w:val="00296D9A"/>
    <w:rsid w:val="00296DCD"/>
    <w:rsid w:val="00297535"/>
    <w:rsid w:val="0029757D"/>
    <w:rsid w:val="0029776F"/>
    <w:rsid w:val="002977B8"/>
    <w:rsid w:val="00297904"/>
    <w:rsid w:val="0029796B"/>
    <w:rsid w:val="00297B6E"/>
    <w:rsid w:val="00297C57"/>
    <w:rsid w:val="00297D32"/>
    <w:rsid w:val="00297DBE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47"/>
    <w:rsid w:val="002A4DA4"/>
    <w:rsid w:val="002A4E8D"/>
    <w:rsid w:val="002A524C"/>
    <w:rsid w:val="002A5749"/>
    <w:rsid w:val="002A5B18"/>
    <w:rsid w:val="002A5D23"/>
    <w:rsid w:val="002A5D36"/>
    <w:rsid w:val="002A5ECF"/>
    <w:rsid w:val="002A6032"/>
    <w:rsid w:val="002A60AE"/>
    <w:rsid w:val="002A60DF"/>
    <w:rsid w:val="002A6390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CF1"/>
    <w:rsid w:val="002A7E99"/>
    <w:rsid w:val="002A7F5B"/>
    <w:rsid w:val="002B00E2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86"/>
    <w:rsid w:val="002B44C1"/>
    <w:rsid w:val="002B45BD"/>
    <w:rsid w:val="002B45DC"/>
    <w:rsid w:val="002B46EB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5BA"/>
    <w:rsid w:val="002B5632"/>
    <w:rsid w:val="002B597F"/>
    <w:rsid w:val="002B59FD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5DD"/>
    <w:rsid w:val="002C067A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764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87E"/>
    <w:rsid w:val="002C4B7F"/>
    <w:rsid w:val="002C4ECA"/>
    <w:rsid w:val="002C5057"/>
    <w:rsid w:val="002C50AE"/>
    <w:rsid w:val="002C5272"/>
    <w:rsid w:val="002C52B0"/>
    <w:rsid w:val="002C52BB"/>
    <w:rsid w:val="002C5322"/>
    <w:rsid w:val="002C53C5"/>
    <w:rsid w:val="002C549F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AE7"/>
    <w:rsid w:val="002C6EB7"/>
    <w:rsid w:val="002C7061"/>
    <w:rsid w:val="002C7161"/>
    <w:rsid w:val="002C7612"/>
    <w:rsid w:val="002C7638"/>
    <w:rsid w:val="002C7AC2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3AE"/>
    <w:rsid w:val="002D29D1"/>
    <w:rsid w:val="002D2ADC"/>
    <w:rsid w:val="002D2B96"/>
    <w:rsid w:val="002D2C1E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3E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B"/>
    <w:rsid w:val="002E3DDA"/>
    <w:rsid w:val="002E421F"/>
    <w:rsid w:val="002E4257"/>
    <w:rsid w:val="002E4721"/>
    <w:rsid w:val="002E4723"/>
    <w:rsid w:val="002E4E06"/>
    <w:rsid w:val="002E4F75"/>
    <w:rsid w:val="002E51A3"/>
    <w:rsid w:val="002E54A1"/>
    <w:rsid w:val="002E5586"/>
    <w:rsid w:val="002E5875"/>
    <w:rsid w:val="002E58BE"/>
    <w:rsid w:val="002E59B7"/>
    <w:rsid w:val="002E6163"/>
    <w:rsid w:val="002E61AA"/>
    <w:rsid w:val="002E622F"/>
    <w:rsid w:val="002E62DD"/>
    <w:rsid w:val="002E6383"/>
    <w:rsid w:val="002E6675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85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6D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E9"/>
    <w:rsid w:val="00300607"/>
    <w:rsid w:val="00300BFC"/>
    <w:rsid w:val="00300CAB"/>
    <w:rsid w:val="00300D8B"/>
    <w:rsid w:val="00300EDD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D5"/>
    <w:rsid w:val="003017ED"/>
    <w:rsid w:val="003018F5"/>
    <w:rsid w:val="00301987"/>
    <w:rsid w:val="00301EE9"/>
    <w:rsid w:val="00301FBC"/>
    <w:rsid w:val="00302073"/>
    <w:rsid w:val="003023CD"/>
    <w:rsid w:val="0030260C"/>
    <w:rsid w:val="00302672"/>
    <w:rsid w:val="003027BB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3C"/>
    <w:rsid w:val="003034FA"/>
    <w:rsid w:val="0030370E"/>
    <w:rsid w:val="003037A4"/>
    <w:rsid w:val="003039E6"/>
    <w:rsid w:val="00303A19"/>
    <w:rsid w:val="00303A1D"/>
    <w:rsid w:val="00303AB7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70A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4FE"/>
    <w:rsid w:val="00310638"/>
    <w:rsid w:val="00310741"/>
    <w:rsid w:val="003113D7"/>
    <w:rsid w:val="003114A8"/>
    <w:rsid w:val="003115C1"/>
    <w:rsid w:val="003115F6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32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2DB"/>
    <w:rsid w:val="003136ED"/>
    <w:rsid w:val="003139DB"/>
    <w:rsid w:val="00313D9D"/>
    <w:rsid w:val="003140A8"/>
    <w:rsid w:val="003141FD"/>
    <w:rsid w:val="00314235"/>
    <w:rsid w:val="00314291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B6F"/>
    <w:rsid w:val="00316CC7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3AC"/>
    <w:rsid w:val="0032187C"/>
    <w:rsid w:val="00321898"/>
    <w:rsid w:val="003219FA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CE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B18"/>
    <w:rsid w:val="00330D71"/>
    <w:rsid w:val="00331565"/>
    <w:rsid w:val="003315DC"/>
    <w:rsid w:val="00331758"/>
    <w:rsid w:val="00331C19"/>
    <w:rsid w:val="00331F7B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B3E"/>
    <w:rsid w:val="00332B90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800"/>
    <w:rsid w:val="00335849"/>
    <w:rsid w:val="003358B3"/>
    <w:rsid w:val="003359B9"/>
    <w:rsid w:val="00335A30"/>
    <w:rsid w:val="00335C2F"/>
    <w:rsid w:val="00335C95"/>
    <w:rsid w:val="00335EBE"/>
    <w:rsid w:val="00335F65"/>
    <w:rsid w:val="00335FF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422"/>
    <w:rsid w:val="00337785"/>
    <w:rsid w:val="00337934"/>
    <w:rsid w:val="00337B5A"/>
    <w:rsid w:val="00337C7B"/>
    <w:rsid w:val="00337D1D"/>
    <w:rsid w:val="00337FB2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CFB"/>
    <w:rsid w:val="00341E81"/>
    <w:rsid w:val="00342094"/>
    <w:rsid w:val="003421D1"/>
    <w:rsid w:val="0034225D"/>
    <w:rsid w:val="003426DD"/>
    <w:rsid w:val="00342785"/>
    <w:rsid w:val="003428E8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850"/>
    <w:rsid w:val="003469F1"/>
    <w:rsid w:val="00346A6F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CC2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0CB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91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48EB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A82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340"/>
    <w:rsid w:val="00373643"/>
    <w:rsid w:val="003737A4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9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F0C"/>
    <w:rsid w:val="00382135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4F9"/>
    <w:rsid w:val="0038369C"/>
    <w:rsid w:val="003836B3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87E13"/>
    <w:rsid w:val="00390019"/>
    <w:rsid w:val="0039043F"/>
    <w:rsid w:val="00390A07"/>
    <w:rsid w:val="00390AB5"/>
    <w:rsid w:val="00390C2B"/>
    <w:rsid w:val="00390DF0"/>
    <w:rsid w:val="00390E48"/>
    <w:rsid w:val="00390FD1"/>
    <w:rsid w:val="00391086"/>
    <w:rsid w:val="0039118A"/>
    <w:rsid w:val="0039132D"/>
    <w:rsid w:val="00391638"/>
    <w:rsid w:val="00391699"/>
    <w:rsid w:val="003917E3"/>
    <w:rsid w:val="00391C6F"/>
    <w:rsid w:val="00391CA6"/>
    <w:rsid w:val="0039213A"/>
    <w:rsid w:val="003921D2"/>
    <w:rsid w:val="003922AD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7C"/>
    <w:rsid w:val="0039307D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5B5"/>
    <w:rsid w:val="00395876"/>
    <w:rsid w:val="00395967"/>
    <w:rsid w:val="00395B6B"/>
    <w:rsid w:val="00395C2B"/>
    <w:rsid w:val="00395CAE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0FB"/>
    <w:rsid w:val="003A03C1"/>
    <w:rsid w:val="003A03DD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373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427"/>
    <w:rsid w:val="003A55F8"/>
    <w:rsid w:val="003A562F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E9A"/>
    <w:rsid w:val="003A6FA2"/>
    <w:rsid w:val="003A719D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4E6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CF2"/>
    <w:rsid w:val="003B2F25"/>
    <w:rsid w:val="003B3002"/>
    <w:rsid w:val="003B30AB"/>
    <w:rsid w:val="003B3E4A"/>
    <w:rsid w:val="003B4756"/>
    <w:rsid w:val="003B480C"/>
    <w:rsid w:val="003B486E"/>
    <w:rsid w:val="003B48F2"/>
    <w:rsid w:val="003B490A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6AA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56F"/>
    <w:rsid w:val="003E1DC8"/>
    <w:rsid w:val="003E1E0B"/>
    <w:rsid w:val="003E1EEF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2AF"/>
    <w:rsid w:val="003E3327"/>
    <w:rsid w:val="003E3356"/>
    <w:rsid w:val="003E3366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2AD"/>
    <w:rsid w:val="003E738E"/>
    <w:rsid w:val="003E744C"/>
    <w:rsid w:val="003E778B"/>
    <w:rsid w:val="003E77E1"/>
    <w:rsid w:val="003E792A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8A1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88"/>
    <w:rsid w:val="003F36A6"/>
    <w:rsid w:val="003F380E"/>
    <w:rsid w:val="003F3847"/>
    <w:rsid w:val="003F3888"/>
    <w:rsid w:val="003F3DC8"/>
    <w:rsid w:val="003F3DD4"/>
    <w:rsid w:val="003F3F77"/>
    <w:rsid w:val="003F4362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287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8B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C85"/>
    <w:rsid w:val="00401D93"/>
    <w:rsid w:val="00402436"/>
    <w:rsid w:val="004027F9"/>
    <w:rsid w:val="004029DF"/>
    <w:rsid w:val="004029EC"/>
    <w:rsid w:val="00402ABC"/>
    <w:rsid w:val="00402B02"/>
    <w:rsid w:val="00402B36"/>
    <w:rsid w:val="00402FE5"/>
    <w:rsid w:val="0040303D"/>
    <w:rsid w:val="004031A5"/>
    <w:rsid w:val="004032E4"/>
    <w:rsid w:val="004034EE"/>
    <w:rsid w:val="00403574"/>
    <w:rsid w:val="004037EE"/>
    <w:rsid w:val="00403820"/>
    <w:rsid w:val="00403AFF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705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AC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07DD5"/>
    <w:rsid w:val="004100CC"/>
    <w:rsid w:val="004100F9"/>
    <w:rsid w:val="00410544"/>
    <w:rsid w:val="0041090A"/>
    <w:rsid w:val="00410B05"/>
    <w:rsid w:val="00410C20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548"/>
    <w:rsid w:val="00412715"/>
    <w:rsid w:val="00412768"/>
    <w:rsid w:val="00412CAE"/>
    <w:rsid w:val="0041333F"/>
    <w:rsid w:val="00413352"/>
    <w:rsid w:val="0041350D"/>
    <w:rsid w:val="00413546"/>
    <w:rsid w:val="00413562"/>
    <w:rsid w:val="004137C5"/>
    <w:rsid w:val="00413AD8"/>
    <w:rsid w:val="00413CEA"/>
    <w:rsid w:val="00413FF3"/>
    <w:rsid w:val="0041402C"/>
    <w:rsid w:val="00414184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17"/>
    <w:rsid w:val="00417323"/>
    <w:rsid w:val="0041744C"/>
    <w:rsid w:val="0041748D"/>
    <w:rsid w:val="004178B4"/>
    <w:rsid w:val="004179A9"/>
    <w:rsid w:val="00417A97"/>
    <w:rsid w:val="00417CB1"/>
    <w:rsid w:val="00417D24"/>
    <w:rsid w:val="00417E6C"/>
    <w:rsid w:val="00417F67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3E0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A5B"/>
    <w:rsid w:val="00424BC4"/>
    <w:rsid w:val="00424E92"/>
    <w:rsid w:val="00424F7E"/>
    <w:rsid w:val="004250B7"/>
    <w:rsid w:val="0042512C"/>
    <w:rsid w:val="0042528B"/>
    <w:rsid w:val="00425318"/>
    <w:rsid w:val="00425693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DB"/>
    <w:rsid w:val="00432C5E"/>
    <w:rsid w:val="00432DDB"/>
    <w:rsid w:val="00432DDF"/>
    <w:rsid w:val="00432EBF"/>
    <w:rsid w:val="00432F69"/>
    <w:rsid w:val="00433018"/>
    <w:rsid w:val="00433489"/>
    <w:rsid w:val="004334BC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4B0"/>
    <w:rsid w:val="004365B7"/>
    <w:rsid w:val="0043666B"/>
    <w:rsid w:val="004369BA"/>
    <w:rsid w:val="00436B53"/>
    <w:rsid w:val="00436BFB"/>
    <w:rsid w:val="00437070"/>
    <w:rsid w:val="004370F8"/>
    <w:rsid w:val="004376DC"/>
    <w:rsid w:val="0043770F"/>
    <w:rsid w:val="0043793E"/>
    <w:rsid w:val="00437A34"/>
    <w:rsid w:val="00437AB3"/>
    <w:rsid w:val="00437ABC"/>
    <w:rsid w:val="00437CDD"/>
    <w:rsid w:val="00437D0E"/>
    <w:rsid w:val="00437E2E"/>
    <w:rsid w:val="00437F44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9D"/>
    <w:rsid w:val="00442243"/>
    <w:rsid w:val="004423DE"/>
    <w:rsid w:val="004423F4"/>
    <w:rsid w:val="0044240E"/>
    <w:rsid w:val="00442431"/>
    <w:rsid w:val="00442543"/>
    <w:rsid w:val="004428A3"/>
    <w:rsid w:val="00442A84"/>
    <w:rsid w:val="00442BC6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6E5A"/>
    <w:rsid w:val="004473B1"/>
    <w:rsid w:val="00447D56"/>
    <w:rsid w:val="00447E53"/>
    <w:rsid w:val="00447EB6"/>
    <w:rsid w:val="00447F16"/>
    <w:rsid w:val="00447F68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6"/>
    <w:rsid w:val="00452D68"/>
    <w:rsid w:val="00452DB9"/>
    <w:rsid w:val="00452F19"/>
    <w:rsid w:val="00453050"/>
    <w:rsid w:val="00453126"/>
    <w:rsid w:val="004531F7"/>
    <w:rsid w:val="00453259"/>
    <w:rsid w:val="00453E11"/>
    <w:rsid w:val="00453E33"/>
    <w:rsid w:val="00453FF8"/>
    <w:rsid w:val="00454330"/>
    <w:rsid w:val="00454349"/>
    <w:rsid w:val="0045438B"/>
    <w:rsid w:val="0045446D"/>
    <w:rsid w:val="004545E4"/>
    <w:rsid w:val="004546D5"/>
    <w:rsid w:val="004546EB"/>
    <w:rsid w:val="0045475C"/>
    <w:rsid w:val="004548F0"/>
    <w:rsid w:val="00454B78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253"/>
    <w:rsid w:val="004564C9"/>
    <w:rsid w:val="00456556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CDF"/>
    <w:rsid w:val="00462F1C"/>
    <w:rsid w:val="00462F92"/>
    <w:rsid w:val="004632F6"/>
    <w:rsid w:val="00463394"/>
    <w:rsid w:val="0046349B"/>
    <w:rsid w:val="00463507"/>
    <w:rsid w:val="004635E0"/>
    <w:rsid w:val="004637A0"/>
    <w:rsid w:val="004637D6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5D6C"/>
    <w:rsid w:val="004660F6"/>
    <w:rsid w:val="00466269"/>
    <w:rsid w:val="004664F0"/>
    <w:rsid w:val="00466608"/>
    <w:rsid w:val="0046667A"/>
    <w:rsid w:val="00466735"/>
    <w:rsid w:val="0046698F"/>
    <w:rsid w:val="00466A43"/>
    <w:rsid w:val="00466FCB"/>
    <w:rsid w:val="004671AE"/>
    <w:rsid w:val="004672B1"/>
    <w:rsid w:val="004672EF"/>
    <w:rsid w:val="0046732E"/>
    <w:rsid w:val="00467580"/>
    <w:rsid w:val="004677BA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CE5"/>
    <w:rsid w:val="00473DDD"/>
    <w:rsid w:val="00473E75"/>
    <w:rsid w:val="00473F03"/>
    <w:rsid w:val="00473F20"/>
    <w:rsid w:val="00473F99"/>
    <w:rsid w:val="00474059"/>
    <w:rsid w:val="00474153"/>
    <w:rsid w:val="00474173"/>
    <w:rsid w:val="004741B0"/>
    <w:rsid w:val="004741ED"/>
    <w:rsid w:val="00474263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B7"/>
    <w:rsid w:val="00475EF9"/>
    <w:rsid w:val="004760A4"/>
    <w:rsid w:val="00476129"/>
    <w:rsid w:val="00476338"/>
    <w:rsid w:val="0047647F"/>
    <w:rsid w:val="00476816"/>
    <w:rsid w:val="00476822"/>
    <w:rsid w:val="004768A1"/>
    <w:rsid w:val="004769D3"/>
    <w:rsid w:val="004769D5"/>
    <w:rsid w:val="00476D40"/>
    <w:rsid w:val="00477938"/>
    <w:rsid w:val="00477B54"/>
    <w:rsid w:val="00477B57"/>
    <w:rsid w:val="00477E2B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75"/>
    <w:rsid w:val="004844DB"/>
    <w:rsid w:val="00484762"/>
    <w:rsid w:val="0048479B"/>
    <w:rsid w:val="00484B12"/>
    <w:rsid w:val="00484B2D"/>
    <w:rsid w:val="00484B3E"/>
    <w:rsid w:val="00484DCB"/>
    <w:rsid w:val="00484EE4"/>
    <w:rsid w:val="004852EE"/>
    <w:rsid w:val="00485858"/>
    <w:rsid w:val="00485904"/>
    <w:rsid w:val="004859CD"/>
    <w:rsid w:val="00485C1D"/>
    <w:rsid w:val="00485C55"/>
    <w:rsid w:val="00485E19"/>
    <w:rsid w:val="00485EA5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83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DB"/>
    <w:rsid w:val="00493278"/>
    <w:rsid w:val="0049334B"/>
    <w:rsid w:val="004933AD"/>
    <w:rsid w:val="004936C0"/>
    <w:rsid w:val="0049379C"/>
    <w:rsid w:val="00493956"/>
    <w:rsid w:val="00493F7B"/>
    <w:rsid w:val="004940F6"/>
    <w:rsid w:val="004941FC"/>
    <w:rsid w:val="00494240"/>
    <w:rsid w:val="004942E4"/>
    <w:rsid w:val="00494333"/>
    <w:rsid w:val="004948CE"/>
    <w:rsid w:val="00494904"/>
    <w:rsid w:val="004949B4"/>
    <w:rsid w:val="00494C2E"/>
    <w:rsid w:val="00494EF5"/>
    <w:rsid w:val="00495188"/>
    <w:rsid w:val="0049534C"/>
    <w:rsid w:val="00495397"/>
    <w:rsid w:val="004953AF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85"/>
    <w:rsid w:val="00497AF8"/>
    <w:rsid w:val="00497D3E"/>
    <w:rsid w:val="004A00A0"/>
    <w:rsid w:val="004A039F"/>
    <w:rsid w:val="004A053C"/>
    <w:rsid w:val="004A06C1"/>
    <w:rsid w:val="004A0B5A"/>
    <w:rsid w:val="004A0B66"/>
    <w:rsid w:val="004A0FC8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B5"/>
    <w:rsid w:val="004A56DB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50"/>
    <w:rsid w:val="004A69CD"/>
    <w:rsid w:val="004A6A5A"/>
    <w:rsid w:val="004A6B37"/>
    <w:rsid w:val="004A6B3D"/>
    <w:rsid w:val="004A6D46"/>
    <w:rsid w:val="004A725E"/>
    <w:rsid w:val="004A76F6"/>
    <w:rsid w:val="004A786A"/>
    <w:rsid w:val="004A78F8"/>
    <w:rsid w:val="004B00A9"/>
    <w:rsid w:val="004B0420"/>
    <w:rsid w:val="004B0461"/>
    <w:rsid w:val="004B0495"/>
    <w:rsid w:val="004B0575"/>
    <w:rsid w:val="004B07E2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C99"/>
    <w:rsid w:val="004B1D68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0D5B"/>
    <w:rsid w:val="004C100B"/>
    <w:rsid w:val="004C11AB"/>
    <w:rsid w:val="004C130F"/>
    <w:rsid w:val="004C1409"/>
    <w:rsid w:val="004C147D"/>
    <w:rsid w:val="004C153A"/>
    <w:rsid w:val="004C16AA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02"/>
    <w:rsid w:val="004C325D"/>
    <w:rsid w:val="004C3317"/>
    <w:rsid w:val="004C36AD"/>
    <w:rsid w:val="004C36B4"/>
    <w:rsid w:val="004C3976"/>
    <w:rsid w:val="004C39EC"/>
    <w:rsid w:val="004C3AC3"/>
    <w:rsid w:val="004C3C4E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E1F"/>
    <w:rsid w:val="004C5E27"/>
    <w:rsid w:val="004C5E60"/>
    <w:rsid w:val="004C5E8F"/>
    <w:rsid w:val="004C5F7D"/>
    <w:rsid w:val="004C64F6"/>
    <w:rsid w:val="004C6756"/>
    <w:rsid w:val="004C6B5D"/>
    <w:rsid w:val="004C6C22"/>
    <w:rsid w:val="004C704C"/>
    <w:rsid w:val="004C7211"/>
    <w:rsid w:val="004C72E1"/>
    <w:rsid w:val="004C775A"/>
    <w:rsid w:val="004C7D3A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484"/>
    <w:rsid w:val="004D266F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CA9"/>
    <w:rsid w:val="004E1D7B"/>
    <w:rsid w:val="004E1FF2"/>
    <w:rsid w:val="004E2740"/>
    <w:rsid w:val="004E2772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5E3"/>
    <w:rsid w:val="004E7627"/>
    <w:rsid w:val="004E7761"/>
    <w:rsid w:val="004E79D9"/>
    <w:rsid w:val="004E7A13"/>
    <w:rsid w:val="004E7ADD"/>
    <w:rsid w:val="004E7D16"/>
    <w:rsid w:val="004E7E0B"/>
    <w:rsid w:val="004E7FB6"/>
    <w:rsid w:val="004F0319"/>
    <w:rsid w:val="004F0731"/>
    <w:rsid w:val="004F0747"/>
    <w:rsid w:val="004F0ACD"/>
    <w:rsid w:val="004F0DC1"/>
    <w:rsid w:val="004F0DE2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35C"/>
    <w:rsid w:val="004F2607"/>
    <w:rsid w:val="004F2844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490"/>
    <w:rsid w:val="004F4752"/>
    <w:rsid w:val="004F47A4"/>
    <w:rsid w:val="004F4870"/>
    <w:rsid w:val="004F4990"/>
    <w:rsid w:val="004F4D17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AC9"/>
    <w:rsid w:val="00500DA9"/>
    <w:rsid w:val="00500FA8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D9"/>
    <w:rsid w:val="005104C5"/>
    <w:rsid w:val="0051058D"/>
    <w:rsid w:val="0051066B"/>
    <w:rsid w:val="00510766"/>
    <w:rsid w:val="0051082E"/>
    <w:rsid w:val="00510C64"/>
    <w:rsid w:val="005110C6"/>
    <w:rsid w:val="00511373"/>
    <w:rsid w:val="0051152D"/>
    <w:rsid w:val="00511618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9A2"/>
    <w:rsid w:val="005169B6"/>
    <w:rsid w:val="00516B04"/>
    <w:rsid w:val="00516F93"/>
    <w:rsid w:val="00517139"/>
    <w:rsid w:val="0051713F"/>
    <w:rsid w:val="00517299"/>
    <w:rsid w:val="00517441"/>
    <w:rsid w:val="005176F7"/>
    <w:rsid w:val="005177DB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58B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7B"/>
    <w:rsid w:val="00532E86"/>
    <w:rsid w:val="00533568"/>
    <w:rsid w:val="005335C9"/>
    <w:rsid w:val="005338EA"/>
    <w:rsid w:val="00533912"/>
    <w:rsid w:val="00533C0A"/>
    <w:rsid w:val="00533C2D"/>
    <w:rsid w:val="00533F25"/>
    <w:rsid w:val="00533FD9"/>
    <w:rsid w:val="005341C6"/>
    <w:rsid w:val="00534376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2E37"/>
    <w:rsid w:val="005433E9"/>
    <w:rsid w:val="00543555"/>
    <w:rsid w:val="0054384C"/>
    <w:rsid w:val="00543983"/>
    <w:rsid w:val="00543AC9"/>
    <w:rsid w:val="00543AE6"/>
    <w:rsid w:val="00543B25"/>
    <w:rsid w:val="00543BCD"/>
    <w:rsid w:val="00543DE6"/>
    <w:rsid w:val="00543DF4"/>
    <w:rsid w:val="00543F3C"/>
    <w:rsid w:val="00543F80"/>
    <w:rsid w:val="0054402D"/>
    <w:rsid w:val="00544325"/>
    <w:rsid w:val="005446DB"/>
    <w:rsid w:val="0054492F"/>
    <w:rsid w:val="00544BD5"/>
    <w:rsid w:val="00544C4D"/>
    <w:rsid w:val="00544EF6"/>
    <w:rsid w:val="00545039"/>
    <w:rsid w:val="00545139"/>
    <w:rsid w:val="00545171"/>
    <w:rsid w:val="00545239"/>
    <w:rsid w:val="0054526E"/>
    <w:rsid w:val="00545306"/>
    <w:rsid w:val="0054552D"/>
    <w:rsid w:val="00545B6F"/>
    <w:rsid w:val="00545B72"/>
    <w:rsid w:val="00545D40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1159"/>
    <w:rsid w:val="005518BE"/>
    <w:rsid w:val="00551941"/>
    <w:rsid w:val="00551996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30A1"/>
    <w:rsid w:val="00553207"/>
    <w:rsid w:val="00553475"/>
    <w:rsid w:val="00553679"/>
    <w:rsid w:val="0055370A"/>
    <w:rsid w:val="0055396A"/>
    <w:rsid w:val="00553AE7"/>
    <w:rsid w:val="00553BA1"/>
    <w:rsid w:val="00553D99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B2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24A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707"/>
    <w:rsid w:val="00570896"/>
    <w:rsid w:val="005708B3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6B"/>
    <w:rsid w:val="00574C88"/>
    <w:rsid w:val="00574F21"/>
    <w:rsid w:val="00575315"/>
    <w:rsid w:val="00575378"/>
    <w:rsid w:val="00575506"/>
    <w:rsid w:val="00575AEB"/>
    <w:rsid w:val="00575C26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B68"/>
    <w:rsid w:val="00580D5A"/>
    <w:rsid w:val="00580F2F"/>
    <w:rsid w:val="00580F7E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231"/>
    <w:rsid w:val="0058342B"/>
    <w:rsid w:val="0058361D"/>
    <w:rsid w:val="005839EF"/>
    <w:rsid w:val="00583E24"/>
    <w:rsid w:val="00584267"/>
    <w:rsid w:val="00584368"/>
    <w:rsid w:val="005845B8"/>
    <w:rsid w:val="005845EF"/>
    <w:rsid w:val="00584865"/>
    <w:rsid w:val="00584D9D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3E"/>
    <w:rsid w:val="005879CA"/>
    <w:rsid w:val="00587A6C"/>
    <w:rsid w:val="0059001A"/>
    <w:rsid w:val="005900BF"/>
    <w:rsid w:val="005902D0"/>
    <w:rsid w:val="005907FE"/>
    <w:rsid w:val="00590CA6"/>
    <w:rsid w:val="00590CB2"/>
    <w:rsid w:val="00590CFA"/>
    <w:rsid w:val="00590F63"/>
    <w:rsid w:val="005915BE"/>
    <w:rsid w:val="005916A8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05A"/>
    <w:rsid w:val="00594208"/>
    <w:rsid w:val="00594506"/>
    <w:rsid w:val="00594523"/>
    <w:rsid w:val="00594782"/>
    <w:rsid w:val="005947B9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666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2FEC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0E7"/>
    <w:rsid w:val="005B01DC"/>
    <w:rsid w:val="005B02E6"/>
    <w:rsid w:val="005B03D8"/>
    <w:rsid w:val="005B0464"/>
    <w:rsid w:val="005B0730"/>
    <w:rsid w:val="005B0789"/>
    <w:rsid w:val="005B0DC3"/>
    <w:rsid w:val="005B0E36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888"/>
    <w:rsid w:val="005B49B4"/>
    <w:rsid w:val="005B4B6C"/>
    <w:rsid w:val="005B4D05"/>
    <w:rsid w:val="005B5189"/>
    <w:rsid w:val="005B5345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7074"/>
    <w:rsid w:val="005B7133"/>
    <w:rsid w:val="005B71B7"/>
    <w:rsid w:val="005B7328"/>
    <w:rsid w:val="005B752A"/>
    <w:rsid w:val="005B752E"/>
    <w:rsid w:val="005B7BBC"/>
    <w:rsid w:val="005B7ED7"/>
    <w:rsid w:val="005C0398"/>
    <w:rsid w:val="005C04CD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1A6"/>
    <w:rsid w:val="005C342F"/>
    <w:rsid w:val="005C3973"/>
    <w:rsid w:val="005C3BDD"/>
    <w:rsid w:val="005C3F31"/>
    <w:rsid w:val="005C4021"/>
    <w:rsid w:val="005C404B"/>
    <w:rsid w:val="005C427F"/>
    <w:rsid w:val="005C4719"/>
    <w:rsid w:val="005C4A16"/>
    <w:rsid w:val="005C4A32"/>
    <w:rsid w:val="005C4BC1"/>
    <w:rsid w:val="005C4D3D"/>
    <w:rsid w:val="005C4F4B"/>
    <w:rsid w:val="005C502F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4A2"/>
    <w:rsid w:val="005D15F9"/>
    <w:rsid w:val="005D1785"/>
    <w:rsid w:val="005D1BD8"/>
    <w:rsid w:val="005D1CE6"/>
    <w:rsid w:val="005D23E7"/>
    <w:rsid w:val="005D24D1"/>
    <w:rsid w:val="005D2975"/>
    <w:rsid w:val="005D2AB7"/>
    <w:rsid w:val="005D2CCA"/>
    <w:rsid w:val="005D2D7A"/>
    <w:rsid w:val="005D2DE0"/>
    <w:rsid w:val="005D2FFC"/>
    <w:rsid w:val="005D3143"/>
    <w:rsid w:val="005D336D"/>
    <w:rsid w:val="005D33A1"/>
    <w:rsid w:val="005D35FD"/>
    <w:rsid w:val="005D362F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38E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68C"/>
    <w:rsid w:val="005D770B"/>
    <w:rsid w:val="005D7A07"/>
    <w:rsid w:val="005D7C2A"/>
    <w:rsid w:val="005D7CC7"/>
    <w:rsid w:val="005D7DA9"/>
    <w:rsid w:val="005D7DAC"/>
    <w:rsid w:val="005E00A6"/>
    <w:rsid w:val="005E019B"/>
    <w:rsid w:val="005E0B26"/>
    <w:rsid w:val="005E1590"/>
    <w:rsid w:val="005E1749"/>
    <w:rsid w:val="005E1848"/>
    <w:rsid w:val="005E1921"/>
    <w:rsid w:val="005E1C8A"/>
    <w:rsid w:val="005E1DA5"/>
    <w:rsid w:val="005E202A"/>
    <w:rsid w:val="005E202B"/>
    <w:rsid w:val="005E222A"/>
    <w:rsid w:val="005E23B5"/>
    <w:rsid w:val="005E23E1"/>
    <w:rsid w:val="005E291A"/>
    <w:rsid w:val="005E2B37"/>
    <w:rsid w:val="005E3242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1E4"/>
    <w:rsid w:val="005F035F"/>
    <w:rsid w:val="005F0396"/>
    <w:rsid w:val="005F03BF"/>
    <w:rsid w:val="005F048D"/>
    <w:rsid w:val="005F049F"/>
    <w:rsid w:val="005F0553"/>
    <w:rsid w:val="005F0580"/>
    <w:rsid w:val="005F0801"/>
    <w:rsid w:val="005F0BFE"/>
    <w:rsid w:val="005F0F57"/>
    <w:rsid w:val="005F0FC1"/>
    <w:rsid w:val="005F0FD2"/>
    <w:rsid w:val="005F0FDF"/>
    <w:rsid w:val="005F173C"/>
    <w:rsid w:val="005F18D0"/>
    <w:rsid w:val="005F1AED"/>
    <w:rsid w:val="005F1B48"/>
    <w:rsid w:val="005F1D62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AE6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B52"/>
    <w:rsid w:val="005F6C2C"/>
    <w:rsid w:val="005F6E40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43FC"/>
    <w:rsid w:val="006046C4"/>
    <w:rsid w:val="00604734"/>
    <w:rsid w:val="00604770"/>
    <w:rsid w:val="00604AD6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EBE"/>
    <w:rsid w:val="00607ECB"/>
    <w:rsid w:val="0061021C"/>
    <w:rsid w:val="006105F3"/>
    <w:rsid w:val="00610920"/>
    <w:rsid w:val="00610B2D"/>
    <w:rsid w:val="00610CCC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8A"/>
    <w:rsid w:val="006127AE"/>
    <w:rsid w:val="006129A2"/>
    <w:rsid w:val="00612A29"/>
    <w:rsid w:val="00612D5C"/>
    <w:rsid w:val="00612F5F"/>
    <w:rsid w:val="00612FB2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74C4"/>
    <w:rsid w:val="00617613"/>
    <w:rsid w:val="0061776F"/>
    <w:rsid w:val="00617B36"/>
    <w:rsid w:val="00617FB2"/>
    <w:rsid w:val="00620093"/>
    <w:rsid w:val="006202D7"/>
    <w:rsid w:val="006203E2"/>
    <w:rsid w:val="00620414"/>
    <w:rsid w:val="0062047E"/>
    <w:rsid w:val="006204AE"/>
    <w:rsid w:val="0062051B"/>
    <w:rsid w:val="006206D0"/>
    <w:rsid w:val="006207AE"/>
    <w:rsid w:val="00620976"/>
    <w:rsid w:val="00620AAA"/>
    <w:rsid w:val="00620D10"/>
    <w:rsid w:val="00620E82"/>
    <w:rsid w:val="00620EC4"/>
    <w:rsid w:val="0062105C"/>
    <w:rsid w:val="00621170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959"/>
    <w:rsid w:val="006269A2"/>
    <w:rsid w:val="006269EF"/>
    <w:rsid w:val="006269F6"/>
    <w:rsid w:val="00626A0D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D7"/>
    <w:rsid w:val="006317F0"/>
    <w:rsid w:val="006318C2"/>
    <w:rsid w:val="00631A0C"/>
    <w:rsid w:val="00631A74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0D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AFC"/>
    <w:rsid w:val="00634B07"/>
    <w:rsid w:val="00635428"/>
    <w:rsid w:val="00635674"/>
    <w:rsid w:val="00635835"/>
    <w:rsid w:val="00635F69"/>
    <w:rsid w:val="00636142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7B"/>
    <w:rsid w:val="00637605"/>
    <w:rsid w:val="00637668"/>
    <w:rsid w:val="006376BE"/>
    <w:rsid w:val="0063771C"/>
    <w:rsid w:val="00637955"/>
    <w:rsid w:val="00637A0E"/>
    <w:rsid w:val="00637B2E"/>
    <w:rsid w:val="00637D07"/>
    <w:rsid w:val="00640066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444"/>
    <w:rsid w:val="00642449"/>
    <w:rsid w:val="00642485"/>
    <w:rsid w:val="00642617"/>
    <w:rsid w:val="00642879"/>
    <w:rsid w:val="00642917"/>
    <w:rsid w:val="00642B78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719"/>
    <w:rsid w:val="0064478B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B99"/>
    <w:rsid w:val="00647D06"/>
    <w:rsid w:val="00647E7B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33D"/>
    <w:rsid w:val="00651373"/>
    <w:rsid w:val="00651490"/>
    <w:rsid w:val="006514DB"/>
    <w:rsid w:val="0065175C"/>
    <w:rsid w:val="00651918"/>
    <w:rsid w:val="00651A5C"/>
    <w:rsid w:val="00651D5F"/>
    <w:rsid w:val="00651D6E"/>
    <w:rsid w:val="00651E7E"/>
    <w:rsid w:val="00652258"/>
    <w:rsid w:val="0065228E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69D"/>
    <w:rsid w:val="006556CF"/>
    <w:rsid w:val="0065577D"/>
    <w:rsid w:val="006557DC"/>
    <w:rsid w:val="006559E7"/>
    <w:rsid w:val="00655F67"/>
    <w:rsid w:val="00656011"/>
    <w:rsid w:val="006561D3"/>
    <w:rsid w:val="006563B4"/>
    <w:rsid w:val="006567CE"/>
    <w:rsid w:val="00656ACD"/>
    <w:rsid w:val="006574DF"/>
    <w:rsid w:val="006575D0"/>
    <w:rsid w:val="006579FD"/>
    <w:rsid w:val="00657D0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08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3B"/>
    <w:rsid w:val="006659C6"/>
    <w:rsid w:val="00665A65"/>
    <w:rsid w:val="00665B53"/>
    <w:rsid w:val="00665C03"/>
    <w:rsid w:val="00665C67"/>
    <w:rsid w:val="00665EC5"/>
    <w:rsid w:val="00665F1B"/>
    <w:rsid w:val="00666097"/>
    <w:rsid w:val="00666285"/>
    <w:rsid w:val="00666355"/>
    <w:rsid w:val="00666528"/>
    <w:rsid w:val="0066659E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0D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B0F"/>
    <w:rsid w:val="00670C2C"/>
    <w:rsid w:val="00670DCD"/>
    <w:rsid w:val="00670E7B"/>
    <w:rsid w:val="00671152"/>
    <w:rsid w:val="00671194"/>
    <w:rsid w:val="006713DA"/>
    <w:rsid w:val="00671824"/>
    <w:rsid w:val="0067191A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D5"/>
    <w:rsid w:val="00674DAE"/>
    <w:rsid w:val="00674F95"/>
    <w:rsid w:val="00675232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87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91"/>
    <w:rsid w:val="00691177"/>
    <w:rsid w:val="006911BB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9"/>
    <w:rsid w:val="00693C4A"/>
    <w:rsid w:val="00693D53"/>
    <w:rsid w:val="00694047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A0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BDA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746"/>
    <w:rsid w:val="006A3AB6"/>
    <w:rsid w:val="006A3AF3"/>
    <w:rsid w:val="006A3E5A"/>
    <w:rsid w:val="006A401F"/>
    <w:rsid w:val="006A40CC"/>
    <w:rsid w:val="006A4128"/>
    <w:rsid w:val="006A4185"/>
    <w:rsid w:val="006A42B7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3E0"/>
    <w:rsid w:val="006B24F7"/>
    <w:rsid w:val="006B260E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83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28E"/>
    <w:rsid w:val="006B7548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6EA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1FBE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9C7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1B"/>
    <w:rsid w:val="006C6DB8"/>
    <w:rsid w:val="006C724E"/>
    <w:rsid w:val="006C7340"/>
    <w:rsid w:val="006C74E6"/>
    <w:rsid w:val="006C79CE"/>
    <w:rsid w:val="006C7DF9"/>
    <w:rsid w:val="006D0352"/>
    <w:rsid w:val="006D067C"/>
    <w:rsid w:val="006D0A56"/>
    <w:rsid w:val="006D0C43"/>
    <w:rsid w:val="006D0E75"/>
    <w:rsid w:val="006D0F2A"/>
    <w:rsid w:val="006D0FE9"/>
    <w:rsid w:val="006D1130"/>
    <w:rsid w:val="006D15B6"/>
    <w:rsid w:val="006D15BE"/>
    <w:rsid w:val="006D1725"/>
    <w:rsid w:val="006D191A"/>
    <w:rsid w:val="006D1935"/>
    <w:rsid w:val="006D19C7"/>
    <w:rsid w:val="006D19FF"/>
    <w:rsid w:val="006D1D65"/>
    <w:rsid w:val="006D1E43"/>
    <w:rsid w:val="006D20DB"/>
    <w:rsid w:val="006D21DA"/>
    <w:rsid w:val="006D2615"/>
    <w:rsid w:val="006D2631"/>
    <w:rsid w:val="006D29B4"/>
    <w:rsid w:val="006D2A8E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588"/>
    <w:rsid w:val="006D476E"/>
    <w:rsid w:val="006D4A3E"/>
    <w:rsid w:val="006D4A83"/>
    <w:rsid w:val="006D4DD2"/>
    <w:rsid w:val="006D4E72"/>
    <w:rsid w:val="006D4E86"/>
    <w:rsid w:val="006D5150"/>
    <w:rsid w:val="006D5889"/>
    <w:rsid w:val="006D5DE2"/>
    <w:rsid w:val="006D5EB1"/>
    <w:rsid w:val="006D6063"/>
    <w:rsid w:val="006D60F1"/>
    <w:rsid w:val="006D6246"/>
    <w:rsid w:val="006D6267"/>
    <w:rsid w:val="006D62A6"/>
    <w:rsid w:val="006D659B"/>
    <w:rsid w:val="006D688A"/>
    <w:rsid w:val="006D68CD"/>
    <w:rsid w:val="006D697D"/>
    <w:rsid w:val="006D6AEF"/>
    <w:rsid w:val="006D6C35"/>
    <w:rsid w:val="006D6C36"/>
    <w:rsid w:val="006D6E04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56A"/>
    <w:rsid w:val="006E05F2"/>
    <w:rsid w:val="006E080B"/>
    <w:rsid w:val="006E0ABA"/>
    <w:rsid w:val="006E0AFE"/>
    <w:rsid w:val="006E0BE7"/>
    <w:rsid w:val="006E0C33"/>
    <w:rsid w:val="006E0CD0"/>
    <w:rsid w:val="006E0D88"/>
    <w:rsid w:val="006E0DCC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D1B"/>
    <w:rsid w:val="006E3D46"/>
    <w:rsid w:val="006E3F1D"/>
    <w:rsid w:val="006E42A7"/>
    <w:rsid w:val="006E456D"/>
    <w:rsid w:val="006E45E5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71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CF8"/>
    <w:rsid w:val="006F0D0B"/>
    <w:rsid w:val="006F0E75"/>
    <w:rsid w:val="006F1055"/>
    <w:rsid w:val="006F1345"/>
    <w:rsid w:val="006F1636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D1C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653"/>
    <w:rsid w:val="00701675"/>
    <w:rsid w:val="0070179D"/>
    <w:rsid w:val="00701852"/>
    <w:rsid w:val="00702107"/>
    <w:rsid w:val="007025C2"/>
    <w:rsid w:val="007025F4"/>
    <w:rsid w:val="007026F3"/>
    <w:rsid w:val="007028AC"/>
    <w:rsid w:val="00702926"/>
    <w:rsid w:val="00702B46"/>
    <w:rsid w:val="0070331E"/>
    <w:rsid w:val="007037AA"/>
    <w:rsid w:val="00703821"/>
    <w:rsid w:val="00703A67"/>
    <w:rsid w:val="00703B32"/>
    <w:rsid w:val="00703B8E"/>
    <w:rsid w:val="00703C88"/>
    <w:rsid w:val="00703D1C"/>
    <w:rsid w:val="00703FA5"/>
    <w:rsid w:val="00704004"/>
    <w:rsid w:val="007040DA"/>
    <w:rsid w:val="00704330"/>
    <w:rsid w:val="0070435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3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A9C"/>
    <w:rsid w:val="00711DE3"/>
    <w:rsid w:val="00712139"/>
    <w:rsid w:val="007123E6"/>
    <w:rsid w:val="00712646"/>
    <w:rsid w:val="0071286D"/>
    <w:rsid w:val="00712958"/>
    <w:rsid w:val="00712B26"/>
    <w:rsid w:val="00712C92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8F"/>
    <w:rsid w:val="007158BE"/>
    <w:rsid w:val="007159F6"/>
    <w:rsid w:val="00715B58"/>
    <w:rsid w:val="00715D9F"/>
    <w:rsid w:val="007160C7"/>
    <w:rsid w:val="00716269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594"/>
    <w:rsid w:val="00722838"/>
    <w:rsid w:val="00722864"/>
    <w:rsid w:val="00722BB4"/>
    <w:rsid w:val="00722BBD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440"/>
    <w:rsid w:val="00726646"/>
    <w:rsid w:val="00726775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2B3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6E9"/>
    <w:rsid w:val="0074088B"/>
    <w:rsid w:val="00740A2B"/>
    <w:rsid w:val="00740A8B"/>
    <w:rsid w:val="00740F1F"/>
    <w:rsid w:val="00740F28"/>
    <w:rsid w:val="00741013"/>
    <w:rsid w:val="0074193F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6EA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5083"/>
    <w:rsid w:val="007451F9"/>
    <w:rsid w:val="00745521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3E7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B51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8A7"/>
    <w:rsid w:val="00754AC3"/>
    <w:rsid w:val="00754DC4"/>
    <w:rsid w:val="00754FD0"/>
    <w:rsid w:val="007550BB"/>
    <w:rsid w:val="00755113"/>
    <w:rsid w:val="00755308"/>
    <w:rsid w:val="0075532E"/>
    <w:rsid w:val="007554A0"/>
    <w:rsid w:val="007555D0"/>
    <w:rsid w:val="00755712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57AF7"/>
    <w:rsid w:val="00760008"/>
    <w:rsid w:val="007600FB"/>
    <w:rsid w:val="00760258"/>
    <w:rsid w:val="007602C9"/>
    <w:rsid w:val="00760816"/>
    <w:rsid w:val="00760C0D"/>
    <w:rsid w:val="00760FB1"/>
    <w:rsid w:val="0076128B"/>
    <w:rsid w:val="007612CA"/>
    <w:rsid w:val="00761924"/>
    <w:rsid w:val="00761A15"/>
    <w:rsid w:val="00761A4D"/>
    <w:rsid w:val="00761ADD"/>
    <w:rsid w:val="00761DFA"/>
    <w:rsid w:val="00761E2D"/>
    <w:rsid w:val="00761EA7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3DD"/>
    <w:rsid w:val="007648C5"/>
    <w:rsid w:val="00764BAB"/>
    <w:rsid w:val="00764BF4"/>
    <w:rsid w:val="00764C3B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763"/>
    <w:rsid w:val="0076680D"/>
    <w:rsid w:val="00766A10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5C5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8B1"/>
    <w:rsid w:val="007729F5"/>
    <w:rsid w:val="00772A24"/>
    <w:rsid w:val="00772A52"/>
    <w:rsid w:val="00772B19"/>
    <w:rsid w:val="00772F8D"/>
    <w:rsid w:val="007730B5"/>
    <w:rsid w:val="00773104"/>
    <w:rsid w:val="007733C7"/>
    <w:rsid w:val="007736AB"/>
    <w:rsid w:val="007738C3"/>
    <w:rsid w:val="00773A62"/>
    <w:rsid w:val="00773C34"/>
    <w:rsid w:val="00773E05"/>
    <w:rsid w:val="00773F38"/>
    <w:rsid w:val="00774299"/>
    <w:rsid w:val="007742C6"/>
    <w:rsid w:val="0077433D"/>
    <w:rsid w:val="0077449C"/>
    <w:rsid w:val="007744B2"/>
    <w:rsid w:val="0077455A"/>
    <w:rsid w:val="0077459A"/>
    <w:rsid w:val="007745FD"/>
    <w:rsid w:val="00774815"/>
    <w:rsid w:val="007748DD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11F"/>
    <w:rsid w:val="007772F6"/>
    <w:rsid w:val="00777313"/>
    <w:rsid w:val="00777521"/>
    <w:rsid w:val="00777532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B9E"/>
    <w:rsid w:val="00782C55"/>
    <w:rsid w:val="00782DA3"/>
    <w:rsid w:val="00782F60"/>
    <w:rsid w:val="00782FD8"/>
    <w:rsid w:val="00783091"/>
    <w:rsid w:val="007831A8"/>
    <w:rsid w:val="00783211"/>
    <w:rsid w:val="00783302"/>
    <w:rsid w:val="0078339C"/>
    <w:rsid w:val="00783429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80A"/>
    <w:rsid w:val="00784C5A"/>
    <w:rsid w:val="00784CBE"/>
    <w:rsid w:val="00784CD4"/>
    <w:rsid w:val="00784E3B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96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B9"/>
    <w:rsid w:val="007967D0"/>
    <w:rsid w:val="00796858"/>
    <w:rsid w:val="00796AB3"/>
    <w:rsid w:val="00796B09"/>
    <w:rsid w:val="00796BEB"/>
    <w:rsid w:val="00796C8E"/>
    <w:rsid w:val="00796E3D"/>
    <w:rsid w:val="007972B8"/>
    <w:rsid w:val="0079766C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AA9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DC6"/>
    <w:rsid w:val="007C2E5B"/>
    <w:rsid w:val="007C3636"/>
    <w:rsid w:val="007C3ADF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654"/>
    <w:rsid w:val="007C4864"/>
    <w:rsid w:val="007C49D2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4C3"/>
    <w:rsid w:val="007C6835"/>
    <w:rsid w:val="007C688F"/>
    <w:rsid w:val="007C68D6"/>
    <w:rsid w:val="007C6AEE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0B5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93D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5A74"/>
    <w:rsid w:val="007D6076"/>
    <w:rsid w:val="007D61CD"/>
    <w:rsid w:val="007D67D4"/>
    <w:rsid w:val="007D67D5"/>
    <w:rsid w:val="007D6891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3F2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951"/>
    <w:rsid w:val="007E5E24"/>
    <w:rsid w:val="007E5F1A"/>
    <w:rsid w:val="007E60DE"/>
    <w:rsid w:val="007E6261"/>
    <w:rsid w:val="007E6372"/>
    <w:rsid w:val="007E63F7"/>
    <w:rsid w:val="007E69B0"/>
    <w:rsid w:val="007E6A2A"/>
    <w:rsid w:val="007E6D4F"/>
    <w:rsid w:val="007E6D7D"/>
    <w:rsid w:val="007E6DCC"/>
    <w:rsid w:val="007E6DD5"/>
    <w:rsid w:val="007E6F84"/>
    <w:rsid w:val="007E72DD"/>
    <w:rsid w:val="007E747A"/>
    <w:rsid w:val="007E750A"/>
    <w:rsid w:val="007E761A"/>
    <w:rsid w:val="007E7AD7"/>
    <w:rsid w:val="007E7DF4"/>
    <w:rsid w:val="007E7ED3"/>
    <w:rsid w:val="007E7EE2"/>
    <w:rsid w:val="007E7F95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F9"/>
    <w:rsid w:val="007F2461"/>
    <w:rsid w:val="007F2509"/>
    <w:rsid w:val="007F255E"/>
    <w:rsid w:val="007F2637"/>
    <w:rsid w:val="007F26A3"/>
    <w:rsid w:val="007F2B0C"/>
    <w:rsid w:val="007F2EDF"/>
    <w:rsid w:val="007F31AB"/>
    <w:rsid w:val="007F32AE"/>
    <w:rsid w:val="007F33C2"/>
    <w:rsid w:val="007F34BD"/>
    <w:rsid w:val="007F3802"/>
    <w:rsid w:val="007F3AA7"/>
    <w:rsid w:val="007F3AD1"/>
    <w:rsid w:val="007F3C5D"/>
    <w:rsid w:val="007F3D8E"/>
    <w:rsid w:val="007F3EB7"/>
    <w:rsid w:val="007F3F48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B9A"/>
    <w:rsid w:val="007F6EFD"/>
    <w:rsid w:val="007F6F15"/>
    <w:rsid w:val="007F7080"/>
    <w:rsid w:val="007F70A1"/>
    <w:rsid w:val="007F72CE"/>
    <w:rsid w:val="007F74F9"/>
    <w:rsid w:val="007F7528"/>
    <w:rsid w:val="007F7885"/>
    <w:rsid w:val="0080016C"/>
    <w:rsid w:val="008001CE"/>
    <w:rsid w:val="00800249"/>
    <w:rsid w:val="00800280"/>
    <w:rsid w:val="00800299"/>
    <w:rsid w:val="00800904"/>
    <w:rsid w:val="00800919"/>
    <w:rsid w:val="00800A8E"/>
    <w:rsid w:val="00800C4E"/>
    <w:rsid w:val="00800D8E"/>
    <w:rsid w:val="00800DEE"/>
    <w:rsid w:val="00800E4F"/>
    <w:rsid w:val="0080104C"/>
    <w:rsid w:val="008014CF"/>
    <w:rsid w:val="00801630"/>
    <w:rsid w:val="00801A51"/>
    <w:rsid w:val="00802339"/>
    <w:rsid w:val="008026A4"/>
    <w:rsid w:val="00802830"/>
    <w:rsid w:val="008029A1"/>
    <w:rsid w:val="00802B8B"/>
    <w:rsid w:val="0080325D"/>
    <w:rsid w:val="008032B8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76"/>
    <w:rsid w:val="00804B9A"/>
    <w:rsid w:val="00804BBD"/>
    <w:rsid w:val="00804C23"/>
    <w:rsid w:val="00804D33"/>
    <w:rsid w:val="00804F05"/>
    <w:rsid w:val="008052FD"/>
    <w:rsid w:val="00805538"/>
    <w:rsid w:val="00805763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5F0"/>
    <w:rsid w:val="00817D2B"/>
    <w:rsid w:val="00817D68"/>
    <w:rsid w:val="00817D77"/>
    <w:rsid w:val="00817EEC"/>
    <w:rsid w:val="00820288"/>
    <w:rsid w:val="008206CD"/>
    <w:rsid w:val="00820AB3"/>
    <w:rsid w:val="00821209"/>
    <w:rsid w:val="0082120C"/>
    <w:rsid w:val="00821281"/>
    <w:rsid w:val="00821348"/>
    <w:rsid w:val="00821370"/>
    <w:rsid w:val="008213BB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92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3DE"/>
    <w:rsid w:val="008274CC"/>
    <w:rsid w:val="00827F5D"/>
    <w:rsid w:val="008300DC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677"/>
    <w:rsid w:val="008337A3"/>
    <w:rsid w:val="0083395D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6A"/>
    <w:rsid w:val="00837CFE"/>
    <w:rsid w:val="00837E80"/>
    <w:rsid w:val="00837E91"/>
    <w:rsid w:val="00837E9E"/>
    <w:rsid w:val="0084047A"/>
    <w:rsid w:val="0084089A"/>
    <w:rsid w:val="008409A7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313"/>
    <w:rsid w:val="008424D2"/>
    <w:rsid w:val="0084260F"/>
    <w:rsid w:val="00842611"/>
    <w:rsid w:val="00842988"/>
    <w:rsid w:val="00842C3B"/>
    <w:rsid w:val="00842EB4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21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7C5"/>
    <w:rsid w:val="00852842"/>
    <w:rsid w:val="0085291D"/>
    <w:rsid w:val="00852A85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45"/>
    <w:rsid w:val="008564A8"/>
    <w:rsid w:val="00856601"/>
    <w:rsid w:val="00856753"/>
    <w:rsid w:val="008568E5"/>
    <w:rsid w:val="00856A89"/>
    <w:rsid w:val="00856DD0"/>
    <w:rsid w:val="0085742E"/>
    <w:rsid w:val="00857749"/>
    <w:rsid w:val="00857882"/>
    <w:rsid w:val="00857889"/>
    <w:rsid w:val="0085793E"/>
    <w:rsid w:val="00857AF5"/>
    <w:rsid w:val="008600D4"/>
    <w:rsid w:val="00860211"/>
    <w:rsid w:val="00860418"/>
    <w:rsid w:val="008604D4"/>
    <w:rsid w:val="00860614"/>
    <w:rsid w:val="0086081D"/>
    <w:rsid w:val="00860AE9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4B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D3"/>
    <w:rsid w:val="00867712"/>
    <w:rsid w:val="00867B19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0F1"/>
    <w:rsid w:val="008724F5"/>
    <w:rsid w:val="008727CF"/>
    <w:rsid w:val="008727D4"/>
    <w:rsid w:val="00872B25"/>
    <w:rsid w:val="00872CD4"/>
    <w:rsid w:val="00872CD5"/>
    <w:rsid w:val="00872DBA"/>
    <w:rsid w:val="00872F5A"/>
    <w:rsid w:val="00872FD8"/>
    <w:rsid w:val="0087306A"/>
    <w:rsid w:val="0087348E"/>
    <w:rsid w:val="008735D9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5B6"/>
    <w:rsid w:val="00875BA4"/>
    <w:rsid w:val="00875BA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29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1EB"/>
    <w:rsid w:val="00884627"/>
    <w:rsid w:val="00884699"/>
    <w:rsid w:val="0088470D"/>
    <w:rsid w:val="008848E2"/>
    <w:rsid w:val="00884B98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533"/>
    <w:rsid w:val="00886B36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22"/>
    <w:rsid w:val="00887A73"/>
    <w:rsid w:val="00887ABA"/>
    <w:rsid w:val="00887AD4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01A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446"/>
    <w:rsid w:val="008955B1"/>
    <w:rsid w:val="00895B87"/>
    <w:rsid w:val="00895BD8"/>
    <w:rsid w:val="00895F0D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F0"/>
    <w:rsid w:val="008979A2"/>
    <w:rsid w:val="00897CD7"/>
    <w:rsid w:val="00897F2E"/>
    <w:rsid w:val="008A040E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6B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398"/>
    <w:rsid w:val="008A5582"/>
    <w:rsid w:val="008A5883"/>
    <w:rsid w:val="008A5A2E"/>
    <w:rsid w:val="008A5A78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87"/>
    <w:rsid w:val="008B0CCF"/>
    <w:rsid w:val="008B0F4C"/>
    <w:rsid w:val="008B10BE"/>
    <w:rsid w:val="008B137D"/>
    <w:rsid w:val="008B13EF"/>
    <w:rsid w:val="008B13FC"/>
    <w:rsid w:val="008B14D1"/>
    <w:rsid w:val="008B19EA"/>
    <w:rsid w:val="008B1A78"/>
    <w:rsid w:val="008B1A8E"/>
    <w:rsid w:val="008B1EDA"/>
    <w:rsid w:val="008B1EE7"/>
    <w:rsid w:val="008B2119"/>
    <w:rsid w:val="008B2132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075"/>
    <w:rsid w:val="008B3113"/>
    <w:rsid w:val="008B31B8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FFB"/>
    <w:rsid w:val="008B6197"/>
    <w:rsid w:val="008B6220"/>
    <w:rsid w:val="008B63E5"/>
    <w:rsid w:val="008B640F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283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606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6CA"/>
    <w:rsid w:val="008C18B0"/>
    <w:rsid w:val="008C1B14"/>
    <w:rsid w:val="008C20AA"/>
    <w:rsid w:val="008C226E"/>
    <w:rsid w:val="008C228E"/>
    <w:rsid w:val="008C2431"/>
    <w:rsid w:val="008C245A"/>
    <w:rsid w:val="008C25BB"/>
    <w:rsid w:val="008C2847"/>
    <w:rsid w:val="008C29A0"/>
    <w:rsid w:val="008C2ADD"/>
    <w:rsid w:val="008C2C38"/>
    <w:rsid w:val="008C2D87"/>
    <w:rsid w:val="008C2E0B"/>
    <w:rsid w:val="008C30E5"/>
    <w:rsid w:val="008C3214"/>
    <w:rsid w:val="008C3AB7"/>
    <w:rsid w:val="008C3C01"/>
    <w:rsid w:val="008C3F10"/>
    <w:rsid w:val="008C3F40"/>
    <w:rsid w:val="008C3F63"/>
    <w:rsid w:val="008C3FB4"/>
    <w:rsid w:val="008C448F"/>
    <w:rsid w:val="008C48F3"/>
    <w:rsid w:val="008C4953"/>
    <w:rsid w:val="008C4AD1"/>
    <w:rsid w:val="008C4B33"/>
    <w:rsid w:val="008C4C4E"/>
    <w:rsid w:val="008C4D3C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A7"/>
    <w:rsid w:val="008C6918"/>
    <w:rsid w:val="008C6947"/>
    <w:rsid w:val="008C6953"/>
    <w:rsid w:val="008C6C96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1F5"/>
    <w:rsid w:val="008D1358"/>
    <w:rsid w:val="008D18A0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34F"/>
    <w:rsid w:val="008D242A"/>
    <w:rsid w:val="008D2845"/>
    <w:rsid w:val="008D28BA"/>
    <w:rsid w:val="008D2A8B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07B"/>
    <w:rsid w:val="008D41A9"/>
    <w:rsid w:val="008D41EF"/>
    <w:rsid w:val="008D431C"/>
    <w:rsid w:val="008D434C"/>
    <w:rsid w:val="008D45B9"/>
    <w:rsid w:val="008D45DB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C41"/>
    <w:rsid w:val="008D5D7C"/>
    <w:rsid w:val="008D5D9C"/>
    <w:rsid w:val="008D5E11"/>
    <w:rsid w:val="008D5F81"/>
    <w:rsid w:val="008D6146"/>
    <w:rsid w:val="008D621A"/>
    <w:rsid w:val="008D6420"/>
    <w:rsid w:val="008D6760"/>
    <w:rsid w:val="008D68F4"/>
    <w:rsid w:val="008D694B"/>
    <w:rsid w:val="008D6A06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A32"/>
    <w:rsid w:val="008D7B67"/>
    <w:rsid w:val="008D7BAB"/>
    <w:rsid w:val="008D7D28"/>
    <w:rsid w:val="008E06D4"/>
    <w:rsid w:val="008E07AB"/>
    <w:rsid w:val="008E07E6"/>
    <w:rsid w:val="008E0855"/>
    <w:rsid w:val="008E099B"/>
    <w:rsid w:val="008E0A61"/>
    <w:rsid w:val="008E0FBB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6"/>
    <w:rsid w:val="008E43BE"/>
    <w:rsid w:val="008E4482"/>
    <w:rsid w:val="008E4484"/>
    <w:rsid w:val="008E44B7"/>
    <w:rsid w:val="008E4606"/>
    <w:rsid w:val="008E46E1"/>
    <w:rsid w:val="008E4C0B"/>
    <w:rsid w:val="008E4DFB"/>
    <w:rsid w:val="008E5011"/>
    <w:rsid w:val="008E5217"/>
    <w:rsid w:val="008E54B2"/>
    <w:rsid w:val="008E565E"/>
    <w:rsid w:val="008E5841"/>
    <w:rsid w:val="008E5ACF"/>
    <w:rsid w:val="008E5C0B"/>
    <w:rsid w:val="008E5EE3"/>
    <w:rsid w:val="008E5EFF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7112"/>
    <w:rsid w:val="008E7545"/>
    <w:rsid w:val="008F0102"/>
    <w:rsid w:val="008F01F5"/>
    <w:rsid w:val="008F0795"/>
    <w:rsid w:val="008F07C6"/>
    <w:rsid w:val="008F084E"/>
    <w:rsid w:val="008F08B0"/>
    <w:rsid w:val="008F0F1F"/>
    <w:rsid w:val="008F0F4B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1E4A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DCE"/>
    <w:rsid w:val="008F2F30"/>
    <w:rsid w:val="008F334F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AB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2CA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296"/>
    <w:rsid w:val="009075C0"/>
    <w:rsid w:val="00907B53"/>
    <w:rsid w:val="00907DC8"/>
    <w:rsid w:val="00910070"/>
    <w:rsid w:val="00910091"/>
    <w:rsid w:val="0091013C"/>
    <w:rsid w:val="00910647"/>
    <w:rsid w:val="0091081D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16"/>
    <w:rsid w:val="00911F43"/>
    <w:rsid w:val="009121A7"/>
    <w:rsid w:val="00912218"/>
    <w:rsid w:val="009125E8"/>
    <w:rsid w:val="0091271A"/>
    <w:rsid w:val="0091285C"/>
    <w:rsid w:val="00912C4A"/>
    <w:rsid w:val="00913077"/>
    <w:rsid w:val="00913340"/>
    <w:rsid w:val="0091334E"/>
    <w:rsid w:val="0091361D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583"/>
    <w:rsid w:val="009175F6"/>
    <w:rsid w:val="00917B1B"/>
    <w:rsid w:val="00917B3C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83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216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C95"/>
    <w:rsid w:val="00926D57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305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664"/>
    <w:rsid w:val="009328E3"/>
    <w:rsid w:val="00932B27"/>
    <w:rsid w:val="00932B6D"/>
    <w:rsid w:val="00932D38"/>
    <w:rsid w:val="00932D76"/>
    <w:rsid w:val="00932EB3"/>
    <w:rsid w:val="00932F41"/>
    <w:rsid w:val="00932FAD"/>
    <w:rsid w:val="00933004"/>
    <w:rsid w:val="00933215"/>
    <w:rsid w:val="0093326E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AA2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B41"/>
    <w:rsid w:val="00935D6F"/>
    <w:rsid w:val="00936111"/>
    <w:rsid w:val="009361DA"/>
    <w:rsid w:val="0093626D"/>
    <w:rsid w:val="00936680"/>
    <w:rsid w:val="009368BB"/>
    <w:rsid w:val="00936C6B"/>
    <w:rsid w:val="00936D9E"/>
    <w:rsid w:val="00936F91"/>
    <w:rsid w:val="00937052"/>
    <w:rsid w:val="009373B9"/>
    <w:rsid w:val="0093746C"/>
    <w:rsid w:val="009374A2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49"/>
    <w:rsid w:val="009426FB"/>
    <w:rsid w:val="009427D6"/>
    <w:rsid w:val="00942A0D"/>
    <w:rsid w:val="00942B50"/>
    <w:rsid w:val="00943170"/>
    <w:rsid w:val="009431E8"/>
    <w:rsid w:val="00943325"/>
    <w:rsid w:val="009436D4"/>
    <w:rsid w:val="0094371D"/>
    <w:rsid w:val="00943A66"/>
    <w:rsid w:val="00944482"/>
    <w:rsid w:val="0094449E"/>
    <w:rsid w:val="00944710"/>
    <w:rsid w:val="009447AE"/>
    <w:rsid w:val="00944A5E"/>
    <w:rsid w:val="00944AC7"/>
    <w:rsid w:val="00944B82"/>
    <w:rsid w:val="00944CDC"/>
    <w:rsid w:val="00944F77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47C7A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4F1E"/>
    <w:rsid w:val="0095502C"/>
    <w:rsid w:val="009552E8"/>
    <w:rsid w:val="009554E0"/>
    <w:rsid w:val="0095575E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8F0"/>
    <w:rsid w:val="00957AE1"/>
    <w:rsid w:val="00957C00"/>
    <w:rsid w:val="00957C4E"/>
    <w:rsid w:val="00957CB5"/>
    <w:rsid w:val="00957FBA"/>
    <w:rsid w:val="009606E9"/>
    <w:rsid w:val="0096076A"/>
    <w:rsid w:val="00960981"/>
    <w:rsid w:val="009609D0"/>
    <w:rsid w:val="00960C9C"/>
    <w:rsid w:val="00960E19"/>
    <w:rsid w:val="00960E79"/>
    <w:rsid w:val="00960E85"/>
    <w:rsid w:val="00960EF2"/>
    <w:rsid w:val="00960F82"/>
    <w:rsid w:val="009610BE"/>
    <w:rsid w:val="0096114D"/>
    <w:rsid w:val="00961307"/>
    <w:rsid w:val="0096138C"/>
    <w:rsid w:val="009614A4"/>
    <w:rsid w:val="009615D5"/>
    <w:rsid w:val="0096189C"/>
    <w:rsid w:val="0096191D"/>
    <w:rsid w:val="00961935"/>
    <w:rsid w:val="00961E94"/>
    <w:rsid w:val="0096204D"/>
    <w:rsid w:val="009620AB"/>
    <w:rsid w:val="009623CA"/>
    <w:rsid w:val="00962517"/>
    <w:rsid w:val="0096292A"/>
    <w:rsid w:val="00962995"/>
    <w:rsid w:val="0096299A"/>
    <w:rsid w:val="00962B1A"/>
    <w:rsid w:val="00962B51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93"/>
    <w:rsid w:val="00964A43"/>
    <w:rsid w:val="00964B95"/>
    <w:rsid w:val="00964C01"/>
    <w:rsid w:val="00964C49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F96"/>
    <w:rsid w:val="0096609A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788"/>
    <w:rsid w:val="00973821"/>
    <w:rsid w:val="0097397D"/>
    <w:rsid w:val="00973C21"/>
    <w:rsid w:val="00973C4C"/>
    <w:rsid w:val="00973C88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3A7"/>
    <w:rsid w:val="009803E0"/>
    <w:rsid w:val="00980522"/>
    <w:rsid w:val="0098057B"/>
    <w:rsid w:val="0098059E"/>
    <w:rsid w:val="009805BA"/>
    <w:rsid w:val="00980649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DC"/>
    <w:rsid w:val="00983207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A0C"/>
    <w:rsid w:val="00984B72"/>
    <w:rsid w:val="00984D78"/>
    <w:rsid w:val="00984DB4"/>
    <w:rsid w:val="0098566D"/>
    <w:rsid w:val="00985747"/>
    <w:rsid w:val="00985935"/>
    <w:rsid w:val="009859F8"/>
    <w:rsid w:val="00985CDA"/>
    <w:rsid w:val="0098619C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5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87E"/>
    <w:rsid w:val="00992A60"/>
    <w:rsid w:val="00992B07"/>
    <w:rsid w:val="00992C91"/>
    <w:rsid w:val="00992EC2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308"/>
    <w:rsid w:val="0099735C"/>
    <w:rsid w:val="00997395"/>
    <w:rsid w:val="00997495"/>
    <w:rsid w:val="0099762E"/>
    <w:rsid w:val="0099780B"/>
    <w:rsid w:val="0099785E"/>
    <w:rsid w:val="00997E5D"/>
    <w:rsid w:val="009A021D"/>
    <w:rsid w:val="009A0264"/>
    <w:rsid w:val="009A0512"/>
    <w:rsid w:val="009A0D3B"/>
    <w:rsid w:val="009A0F97"/>
    <w:rsid w:val="009A120B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F6E"/>
    <w:rsid w:val="009A4086"/>
    <w:rsid w:val="009A4180"/>
    <w:rsid w:val="009A445C"/>
    <w:rsid w:val="009A496E"/>
    <w:rsid w:val="009A4BFB"/>
    <w:rsid w:val="009A4C5A"/>
    <w:rsid w:val="009A4C6B"/>
    <w:rsid w:val="009A4D1D"/>
    <w:rsid w:val="009A4D52"/>
    <w:rsid w:val="009A5244"/>
    <w:rsid w:val="009A534F"/>
    <w:rsid w:val="009A5429"/>
    <w:rsid w:val="009A5677"/>
    <w:rsid w:val="009A585D"/>
    <w:rsid w:val="009A59E9"/>
    <w:rsid w:val="009A5D2A"/>
    <w:rsid w:val="009A5E2B"/>
    <w:rsid w:val="009A62D2"/>
    <w:rsid w:val="009A6737"/>
    <w:rsid w:val="009A6B12"/>
    <w:rsid w:val="009A6B7F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1EEE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1EE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51"/>
    <w:rsid w:val="009B7BA9"/>
    <w:rsid w:val="009B7BF0"/>
    <w:rsid w:val="009B7E93"/>
    <w:rsid w:val="009C004B"/>
    <w:rsid w:val="009C0142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B7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423"/>
    <w:rsid w:val="009C75A3"/>
    <w:rsid w:val="009C7C37"/>
    <w:rsid w:val="009D0003"/>
    <w:rsid w:val="009D0127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101"/>
    <w:rsid w:val="009D21D3"/>
    <w:rsid w:val="009D2297"/>
    <w:rsid w:val="009D22F6"/>
    <w:rsid w:val="009D2302"/>
    <w:rsid w:val="009D2349"/>
    <w:rsid w:val="009D2A80"/>
    <w:rsid w:val="009D2B5A"/>
    <w:rsid w:val="009D2B8F"/>
    <w:rsid w:val="009D2C18"/>
    <w:rsid w:val="009D2C19"/>
    <w:rsid w:val="009D316B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6F9D"/>
    <w:rsid w:val="009D7188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C7"/>
    <w:rsid w:val="009E1ACA"/>
    <w:rsid w:val="009E1B56"/>
    <w:rsid w:val="009E1DFD"/>
    <w:rsid w:val="009E1E0B"/>
    <w:rsid w:val="009E1E2C"/>
    <w:rsid w:val="009E2533"/>
    <w:rsid w:val="009E25AA"/>
    <w:rsid w:val="009E267A"/>
    <w:rsid w:val="009E2709"/>
    <w:rsid w:val="009E271E"/>
    <w:rsid w:val="009E28FB"/>
    <w:rsid w:val="009E302B"/>
    <w:rsid w:val="009E3533"/>
    <w:rsid w:val="009E398D"/>
    <w:rsid w:val="009E39AA"/>
    <w:rsid w:val="009E42D8"/>
    <w:rsid w:val="009E4A6A"/>
    <w:rsid w:val="009E505E"/>
    <w:rsid w:val="009E51F0"/>
    <w:rsid w:val="009E53B0"/>
    <w:rsid w:val="009E53D6"/>
    <w:rsid w:val="009E5427"/>
    <w:rsid w:val="009E55B5"/>
    <w:rsid w:val="009E5615"/>
    <w:rsid w:val="009E568E"/>
    <w:rsid w:val="009E56FE"/>
    <w:rsid w:val="009E5C37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6E"/>
    <w:rsid w:val="009F1E22"/>
    <w:rsid w:val="009F2076"/>
    <w:rsid w:val="009F2295"/>
    <w:rsid w:val="009F2467"/>
    <w:rsid w:val="009F297A"/>
    <w:rsid w:val="009F2B85"/>
    <w:rsid w:val="009F302A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25"/>
    <w:rsid w:val="009F5151"/>
    <w:rsid w:val="009F515D"/>
    <w:rsid w:val="009F51C0"/>
    <w:rsid w:val="009F5335"/>
    <w:rsid w:val="009F5469"/>
    <w:rsid w:val="009F54C4"/>
    <w:rsid w:val="009F587E"/>
    <w:rsid w:val="009F58AE"/>
    <w:rsid w:val="009F6066"/>
    <w:rsid w:val="009F60B3"/>
    <w:rsid w:val="009F6157"/>
    <w:rsid w:val="009F62E7"/>
    <w:rsid w:val="009F6691"/>
    <w:rsid w:val="009F6825"/>
    <w:rsid w:val="009F6847"/>
    <w:rsid w:val="009F6B7C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E8"/>
    <w:rsid w:val="00A00524"/>
    <w:rsid w:val="00A00581"/>
    <w:rsid w:val="00A0083F"/>
    <w:rsid w:val="00A008A5"/>
    <w:rsid w:val="00A0092F"/>
    <w:rsid w:val="00A00AFF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026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D79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2E"/>
    <w:rsid w:val="00A15D94"/>
    <w:rsid w:val="00A15E30"/>
    <w:rsid w:val="00A15F56"/>
    <w:rsid w:val="00A15FD3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B27"/>
    <w:rsid w:val="00A21CAE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17"/>
    <w:rsid w:val="00A266AD"/>
    <w:rsid w:val="00A26739"/>
    <w:rsid w:val="00A267BC"/>
    <w:rsid w:val="00A268AF"/>
    <w:rsid w:val="00A269EB"/>
    <w:rsid w:val="00A26B67"/>
    <w:rsid w:val="00A26C30"/>
    <w:rsid w:val="00A26D05"/>
    <w:rsid w:val="00A270AB"/>
    <w:rsid w:val="00A270BF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1059"/>
    <w:rsid w:val="00A31572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4FE4"/>
    <w:rsid w:val="00A353E5"/>
    <w:rsid w:val="00A35417"/>
    <w:rsid w:val="00A35486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4F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09D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0F9"/>
    <w:rsid w:val="00A41273"/>
    <w:rsid w:val="00A415E6"/>
    <w:rsid w:val="00A41676"/>
    <w:rsid w:val="00A4189F"/>
    <w:rsid w:val="00A41AB4"/>
    <w:rsid w:val="00A41D6D"/>
    <w:rsid w:val="00A41EFA"/>
    <w:rsid w:val="00A4243C"/>
    <w:rsid w:val="00A42485"/>
    <w:rsid w:val="00A42623"/>
    <w:rsid w:val="00A429E7"/>
    <w:rsid w:val="00A42A55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6E"/>
    <w:rsid w:val="00A50BEE"/>
    <w:rsid w:val="00A50C46"/>
    <w:rsid w:val="00A50C5F"/>
    <w:rsid w:val="00A50F5C"/>
    <w:rsid w:val="00A50FC2"/>
    <w:rsid w:val="00A514E9"/>
    <w:rsid w:val="00A5162C"/>
    <w:rsid w:val="00A51DA9"/>
    <w:rsid w:val="00A521D5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1E"/>
    <w:rsid w:val="00A53D3C"/>
    <w:rsid w:val="00A54029"/>
    <w:rsid w:val="00A54038"/>
    <w:rsid w:val="00A54414"/>
    <w:rsid w:val="00A5443B"/>
    <w:rsid w:val="00A545D5"/>
    <w:rsid w:val="00A5465A"/>
    <w:rsid w:val="00A546C5"/>
    <w:rsid w:val="00A54B2F"/>
    <w:rsid w:val="00A54C74"/>
    <w:rsid w:val="00A54D26"/>
    <w:rsid w:val="00A54D4F"/>
    <w:rsid w:val="00A54E86"/>
    <w:rsid w:val="00A5509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4DC9"/>
    <w:rsid w:val="00A65026"/>
    <w:rsid w:val="00A65065"/>
    <w:rsid w:val="00A6508E"/>
    <w:rsid w:val="00A651C2"/>
    <w:rsid w:val="00A65237"/>
    <w:rsid w:val="00A65329"/>
    <w:rsid w:val="00A6550C"/>
    <w:rsid w:val="00A65707"/>
    <w:rsid w:val="00A6590E"/>
    <w:rsid w:val="00A65A70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215"/>
    <w:rsid w:val="00A6739E"/>
    <w:rsid w:val="00A676A8"/>
    <w:rsid w:val="00A67883"/>
    <w:rsid w:val="00A67886"/>
    <w:rsid w:val="00A678A4"/>
    <w:rsid w:val="00A6790D"/>
    <w:rsid w:val="00A67C35"/>
    <w:rsid w:val="00A70367"/>
    <w:rsid w:val="00A7040A"/>
    <w:rsid w:val="00A704FC"/>
    <w:rsid w:val="00A70505"/>
    <w:rsid w:val="00A70812"/>
    <w:rsid w:val="00A7096A"/>
    <w:rsid w:val="00A709A7"/>
    <w:rsid w:val="00A709FA"/>
    <w:rsid w:val="00A70AA6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74"/>
    <w:rsid w:val="00A729D0"/>
    <w:rsid w:val="00A72B08"/>
    <w:rsid w:val="00A72E25"/>
    <w:rsid w:val="00A72E37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4747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6F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5BD"/>
    <w:rsid w:val="00A937D7"/>
    <w:rsid w:val="00A93C9B"/>
    <w:rsid w:val="00A93D0E"/>
    <w:rsid w:val="00A93F0B"/>
    <w:rsid w:val="00A93F4F"/>
    <w:rsid w:val="00A940DF"/>
    <w:rsid w:val="00A9421F"/>
    <w:rsid w:val="00A94354"/>
    <w:rsid w:val="00A947F2"/>
    <w:rsid w:val="00A94843"/>
    <w:rsid w:val="00A94BD7"/>
    <w:rsid w:val="00A94DED"/>
    <w:rsid w:val="00A94EA5"/>
    <w:rsid w:val="00A94F39"/>
    <w:rsid w:val="00A950FC"/>
    <w:rsid w:val="00A95198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746"/>
    <w:rsid w:val="00AA089A"/>
    <w:rsid w:val="00AA09A4"/>
    <w:rsid w:val="00AA0A27"/>
    <w:rsid w:val="00AA0AA9"/>
    <w:rsid w:val="00AA125A"/>
    <w:rsid w:val="00AA1285"/>
    <w:rsid w:val="00AA1672"/>
    <w:rsid w:val="00AA1692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F07"/>
    <w:rsid w:val="00AA4003"/>
    <w:rsid w:val="00AA44DF"/>
    <w:rsid w:val="00AA47D6"/>
    <w:rsid w:val="00AA480C"/>
    <w:rsid w:val="00AA4D54"/>
    <w:rsid w:val="00AA4E39"/>
    <w:rsid w:val="00AA4E8D"/>
    <w:rsid w:val="00AA54CD"/>
    <w:rsid w:val="00AA5555"/>
    <w:rsid w:val="00AA5760"/>
    <w:rsid w:val="00AA5B08"/>
    <w:rsid w:val="00AA5C8A"/>
    <w:rsid w:val="00AA5CD0"/>
    <w:rsid w:val="00AA5EDA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6E1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967"/>
    <w:rsid w:val="00AB1FCB"/>
    <w:rsid w:val="00AB26B5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6FF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08"/>
    <w:rsid w:val="00AB4DB8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84"/>
    <w:rsid w:val="00AB6251"/>
    <w:rsid w:val="00AB62E0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AD"/>
    <w:rsid w:val="00AB7706"/>
    <w:rsid w:val="00AB7D2E"/>
    <w:rsid w:val="00AB7EDD"/>
    <w:rsid w:val="00AB7FE5"/>
    <w:rsid w:val="00AC01F3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0F2"/>
    <w:rsid w:val="00AC210F"/>
    <w:rsid w:val="00AC23F5"/>
    <w:rsid w:val="00AC2748"/>
    <w:rsid w:val="00AC2CC1"/>
    <w:rsid w:val="00AC2D3F"/>
    <w:rsid w:val="00AC2DD6"/>
    <w:rsid w:val="00AC2E89"/>
    <w:rsid w:val="00AC2F2D"/>
    <w:rsid w:val="00AC31D1"/>
    <w:rsid w:val="00AC33F1"/>
    <w:rsid w:val="00AC3717"/>
    <w:rsid w:val="00AC39D0"/>
    <w:rsid w:val="00AC3A68"/>
    <w:rsid w:val="00AC3B16"/>
    <w:rsid w:val="00AC3FBF"/>
    <w:rsid w:val="00AC424F"/>
    <w:rsid w:val="00AC45E1"/>
    <w:rsid w:val="00AC4C08"/>
    <w:rsid w:val="00AC511C"/>
    <w:rsid w:val="00AC5256"/>
    <w:rsid w:val="00AC5357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92E"/>
    <w:rsid w:val="00AC7D08"/>
    <w:rsid w:val="00AC7DAA"/>
    <w:rsid w:val="00AC7FE1"/>
    <w:rsid w:val="00AD0099"/>
    <w:rsid w:val="00AD0135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1B9"/>
    <w:rsid w:val="00AD235D"/>
    <w:rsid w:val="00AD262E"/>
    <w:rsid w:val="00AD2668"/>
    <w:rsid w:val="00AD293E"/>
    <w:rsid w:val="00AD2D43"/>
    <w:rsid w:val="00AD3215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77"/>
    <w:rsid w:val="00AD47EF"/>
    <w:rsid w:val="00AD4824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600F"/>
    <w:rsid w:val="00AD63B1"/>
    <w:rsid w:val="00AD6416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918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566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41EF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6070"/>
    <w:rsid w:val="00AE6119"/>
    <w:rsid w:val="00AE6127"/>
    <w:rsid w:val="00AE618C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98"/>
    <w:rsid w:val="00AE6EFE"/>
    <w:rsid w:val="00AE6F29"/>
    <w:rsid w:val="00AE704C"/>
    <w:rsid w:val="00AE728F"/>
    <w:rsid w:val="00AE741F"/>
    <w:rsid w:val="00AE7533"/>
    <w:rsid w:val="00AE76CD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79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38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CE"/>
    <w:rsid w:val="00AF6BDB"/>
    <w:rsid w:val="00AF6DB3"/>
    <w:rsid w:val="00AF6DD6"/>
    <w:rsid w:val="00AF6F80"/>
    <w:rsid w:val="00AF70CB"/>
    <w:rsid w:val="00AF7535"/>
    <w:rsid w:val="00AF799C"/>
    <w:rsid w:val="00B00000"/>
    <w:rsid w:val="00B00506"/>
    <w:rsid w:val="00B0074A"/>
    <w:rsid w:val="00B00959"/>
    <w:rsid w:val="00B00B19"/>
    <w:rsid w:val="00B00BF3"/>
    <w:rsid w:val="00B00D80"/>
    <w:rsid w:val="00B00F03"/>
    <w:rsid w:val="00B012CC"/>
    <w:rsid w:val="00B01469"/>
    <w:rsid w:val="00B01732"/>
    <w:rsid w:val="00B0177D"/>
    <w:rsid w:val="00B01887"/>
    <w:rsid w:val="00B01E07"/>
    <w:rsid w:val="00B0237B"/>
    <w:rsid w:val="00B02557"/>
    <w:rsid w:val="00B02BFB"/>
    <w:rsid w:val="00B030F8"/>
    <w:rsid w:val="00B03106"/>
    <w:rsid w:val="00B03253"/>
    <w:rsid w:val="00B0332F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5C8"/>
    <w:rsid w:val="00B0562B"/>
    <w:rsid w:val="00B05783"/>
    <w:rsid w:val="00B0580C"/>
    <w:rsid w:val="00B058D1"/>
    <w:rsid w:val="00B059E5"/>
    <w:rsid w:val="00B05CA0"/>
    <w:rsid w:val="00B05CE8"/>
    <w:rsid w:val="00B0601D"/>
    <w:rsid w:val="00B061B2"/>
    <w:rsid w:val="00B063D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651"/>
    <w:rsid w:val="00B110A1"/>
    <w:rsid w:val="00B111CE"/>
    <w:rsid w:val="00B11204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CB2"/>
    <w:rsid w:val="00B11DB8"/>
    <w:rsid w:val="00B1246F"/>
    <w:rsid w:val="00B12729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596"/>
    <w:rsid w:val="00B147F7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17E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640"/>
    <w:rsid w:val="00B2087F"/>
    <w:rsid w:val="00B20B60"/>
    <w:rsid w:val="00B20D55"/>
    <w:rsid w:val="00B21494"/>
    <w:rsid w:val="00B21722"/>
    <w:rsid w:val="00B21CF0"/>
    <w:rsid w:val="00B21D08"/>
    <w:rsid w:val="00B21D2C"/>
    <w:rsid w:val="00B220B3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827"/>
    <w:rsid w:val="00B23932"/>
    <w:rsid w:val="00B23B32"/>
    <w:rsid w:val="00B23C66"/>
    <w:rsid w:val="00B23D98"/>
    <w:rsid w:val="00B23DCC"/>
    <w:rsid w:val="00B23F89"/>
    <w:rsid w:val="00B240C7"/>
    <w:rsid w:val="00B2413F"/>
    <w:rsid w:val="00B246A8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5FBC"/>
    <w:rsid w:val="00B262F8"/>
    <w:rsid w:val="00B2660F"/>
    <w:rsid w:val="00B2681A"/>
    <w:rsid w:val="00B268AA"/>
    <w:rsid w:val="00B26958"/>
    <w:rsid w:val="00B26ADC"/>
    <w:rsid w:val="00B26C56"/>
    <w:rsid w:val="00B27011"/>
    <w:rsid w:val="00B27180"/>
    <w:rsid w:val="00B27219"/>
    <w:rsid w:val="00B27349"/>
    <w:rsid w:val="00B27586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982"/>
    <w:rsid w:val="00B319BB"/>
    <w:rsid w:val="00B31A2B"/>
    <w:rsid w:val="00B31A5C"/>
    <w:rsid w:val="00B31D2A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879"/>
    <w:rsid w:val="00B35A02"/>
    <w:rsid w:val="00B35C09"/>
    <w:rsid w:val="00B35D2C"/>
    <w:rsid w:val="00B35FBF"/>
    <w:rsid w:val="00B36604"/>
    <w:rsid w:val="00B36817"/>
    <w:rsid w:val="00B36A04"/>
    <w:rsid w:val="00B36D32"/>
    <w:rsid w:val="00B36D69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AF0"/>
    <w:rsid w:val="00B37C5E"/>
    <w:rsid w:val="00B4009E"/>
    <w:rsid w:val="00B4013A"/>
    <w:rsid w:val="00B4031E"/>
    <w:rsid w:val="00B403E5"/>
    <w:rsid w:val="00B407C0"/>
    <w:rsid w:val="00B4099A"/>
    <w:rsid w:val="00B409B6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CD9"/>
    <w:rsid w:val="00B41D4E"/>
    <w:rsid w:val="00B42000"/>
    <w:rsid w:val="00B420CA"/>
    <w:rsid w:val="00B42163"/>
    <w:rsid w:val="00B42231"/>
    <w:rsid w:val="00B42562"/>
    <w:rsid w:val="00B4264F"/>
    <w:rsid w:val="00B42975"/>
    <w:rsid w:val="00B42ADD"/>
    <w:rsid w:val="00B4319D"/>
    <w:rsid w:val="00B4430B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2E"/>
    <w:rsid w:val="00B466C1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A3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12"/>
    <w:rsid w:val="00B5183F"/>
    <w:rsid w:val="00B51979"/>
    <w:rsid w:val="00B51A65"/>
    <w:rsid w:val="00B51A6A"/>
    <w:rsid w:val="00B51DBB"/>
    <w:rsid w:val="00B51FF2"/>
    <w:rsid w:val="00B521D0"/>
    <w:rsid w:val="00B5233E"/>
    <w:rsid w:val="00B52520"/>
    <w:rsid w:val="00B52684"/>
    <w:rsid w:val="00B528F3"/>
    <w:rsid w:val="00B52A02"/>
    <w:rsid w:val="00B52B9A"/>
    <w:rsid w:val="00B52F7E"/>
    <w:rsid w:val="00B53165"/>
    <w:rsid w:val="00B53566"/>
    <w:rsid w:val="00B5362D"/>
    <w:rsid w:val="00B536F5"/>
    <w:rsid w:val="00B53E40"/>
    <w:rsid w:val="00B53F1C"/>
    <w:rsid w:val="00B53FA6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94"/>
    <w:rsid w:val="00B558F6"/>
    <w:rsid w:val="00B55B8F"/>
    <w:rsid w:val="00B55D61"/>
    <w:rsid w:val="00B55F8D"/>
    <w:rsid w:val="00B5600E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A5C"/>
    <w:rsid w:val="00B57DA4"/>
    <w:rsid w:val="00B57DFA"/>
    <w:rsid w:val="00B60128"/>
    <w:rsid w:val="00B60168"/>
    <w:rsid w:val="00B601E0"/>
    <w:rsid w:val="00B60531"/>
    <w:rsid w:val="00B605F5"/>
    <w:rsid w:val="00B606D8"/>
    <w:rsid w:val="00B60720"/>
    <w:rsid w:val="00B609CF"/>
    <w:rsid w:val="00B60B94"/>
    <w:rsid w:val="00B60D77"/>
    <w:rsid w:val="00B6133F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30FC"/>
    <w:rsid w:val="00B632AA"/>
    <w:rsid w:val="00B63385"/>
    <w:rsid w:val="00B635F8"/>
    <w:rsid w:val="00B6387E"/>
    <w:rsid w:val="00B6391C"/>
    <w:rsid w:val="00B639A5"/>
    <w:rsid w:val="00B63AB7"/>
    <w:rsid w:val="00B63C37"/>
    <w:rsid w:val="00B63CBC"/>
    <w:rsid w:val="00B63E94"/>
    <w:rsid w:val="00B63F7D"/>
    <w:rsid w:val="00B64064"/>
    <w:rsid w:val="00B6437B"/>
    <w:rsid w:val="00B64439"/>
    <w:rsid w:val="00B64479"/>
    <w:rsid w:val="00B644CF"/>
    <w:rsid w:val="00B645A6"/>
    <w:rsid w:val="00B64BC8"/>
    <w:rsid w:val="00B64D0E"/>
    <w:rsid w:val="00B654E9"/>
    <w:rsid w:val="00B65616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E38"/>
    <w:rsid w:val="00B66F68"/>
    <w:rsid w:val="00B67187"/>
    <w:rsid w:val="00B6733A"/>
    <w:rsid w:val="00B6766B"/>
    <w:rsid w:val="00B67681"/>
    <w:rsid w:val="00B67741"/>
    <w:rsid w:val="00B6789A"/>
    <w:rsid w:val="00B67A47"/>
    <w:rsid w:val="00B67B72"/>
    <w:rsid w:val="00B67BF7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2A2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ADA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8D"/>
    <w:rsid w:val="00B74A78"/>
    <w:rsid w:val="00B74EB1"/>
    <w:rsid w:val="00B74F28"/>
    <w:rsid w:val="00B751F2"/>
    <w:rsid w:val="00B75329"/>
    <w:rsid w:val="00B7537D"/>
    <w:rsid w:val="00B75580"/>
    <w:rsid w:val="00B75AFF"/>
    <w:rsid w:val="00B75BBA"/>
    <w:rsid w:val="00B7646E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77C"/>
    <w:rsid w:val="00B819DA"/>
    <w:rsid w:val="00B81AED"/>
    <w:rsid w:val="00B81DB6"/>
    <w:rsid w:val="00B81F79"/>
    <w:rsid w:val="00B81FBD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C82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ABC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C8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4EB2"/>
    <w:rsid w:val="00B95341"/>
    <w:rsid w:val="00B9536A"/>
    <w:rsid w:val="00B953FA"/>
    <w:rsid w:val="00B95890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73F"/>
    <w:rsid w:val="00BA1913"/>
    <w:rsid w:val="00BA198C"/>
    <w:rsid w:val="00BA1AD6"/>
    <w:rsid w:val="00BA1C33"/>
    <w:rsid w:val="00BA1DA0"/>
    <w:rsid w:val="00BA1DF1"/>
    <w:rsid w:val="00BA1F19"/>
    <w:rsid w:val="00BA1FBE"/>
    <w:rsid w:val="00BA20CC"/>
    <w:rsid w:val="00BA22A9"/>
    <w:rsid w:val="00BA23F6"/>
    <w:rsid w:val="00BA242D"/>
    <w:rsid w:val="00BA246A"/>
    <w:rsid w:val="00BA27FC"/>
    <w:rsid w:val="00BA3271"/>
    <w:rsid w:val="00BA3829"/>
    <w:rsid w:val="00BA3A40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C"/>
    <w:rsid w:val="00BA578E"/>
    <w:rsid w:val="00BA5CD2"/>
    <w:rsid w:val="00BA5CF4"/>
    <w:rsid w:val="00BA5DA3"/>
    <w:rsid w:val="00BA5E0C"/>
    <w:rsid w:val="00BA5EA4"/>
    <w:rsid w:val="00BA5F47"/>
    <w:rsid w:val="00BA615C"/>
    <w:rsid w:val="00BA62AC"/>
    <w:rsid w:val="00BA639F"/>
    <w:rsid w:val="00BA650B"/>
    <w:rsid w:val="00BA6B0A"/>
    <w:rsid w:val="00BA6C68"/>
    <w:rsid w:val="00BA6DE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5F4"/>
    <w:rsid w:val="00BB1694"/>
    <w:rsid w:val="00BB1907"/>
    <w:rsid w:val="00BB1948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E4"/>
    <w:rsid w:val="00BB3AA4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81B"/>
    <w:rsid w:val="00BB5830"/>
    <w:rsid w:val="00BB58F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A60"/>
    <w:rsid w:val="00BC0B24"/>
    <w:rsid w:val="00BC0DBD"/>
    <w:rsid w:val="00BC0E3E"/>
    <w:rsid w:val="00BC0EBB"/>
    <w:rsid w:val="00BC0EF4"/>
    <w:rsid w:val="00BC0FF3"/>
    <w:rsid w:val="00BC13D1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1CD"/>
    <w:rsid w:val="00BC3245"/>
    <w:rsid w:val="00BC3289"/>
    <w:rsid w:val="00BC35F0"/>
    <w:rsid w:val="00BC367B"/>
    <w:rsid w:val="00BC3A24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52B"/>
    <w:rsid w:val="00BC47FA"/>
    <w:rsid w:val="00BC48C2"/>
    <w:rsid w:val="00BC4EA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E5"/>
    <w:rsid w:val="00BD2C5F"/>
    <w:rsid w:val="00BD2D13"/>
    <w:rsid w:val="00BD2D35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CD1"/>
    <w:rsid w:val="00BE3451"/>
    <w:rsid w:val="00BE3506"/>
    <w:rsid w:val="00BE3990"/>
    <w:rsid w:val="00BE3AE6"/>
    <w:rsid w:val="00BE3CA2"/>
    <w:rsid w:val="00BE3E18"/>
    <w:rsid w:val="00BE3FAB"/>
    <w:rsid w:val="00BE45F1"/>
    <w:rsid w:val="00BE4A40"/>
    <w:rsid w:val="00BE4B1D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8C"/>
    <w:rsid w:val="00BE69C2"/>
    <w:rsid w:val="00BE6AF8"/>
    <w:rsid w:val="00BE6B3F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77"/>
    <w:rsid w:val="00BF0DAE"/>
    <w:rsid w:val="00BF0F34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AE0"/>
    <w:rsid w:val="00BF2D63"/>
    <w:rsid w:val="00BF31FB"/>
    <w:rsid w:val="00BF33AD"/>
    <w:rsid w:val="00BF344D"/>
    <w:rsid w:val="00BF34E7"/>
    <w:rsid w:val="00BF3777"/>
    <w:rsid w:val="00BF3914"/>
    <w:rsid w:val="00BF3A01"/>
    <w:rsid w:val="00BF3BF6"/>
    <w:rsid w:val="00BF3E4D"/>
    <w:rsid w:val="00BF3EC6"/>
    <w:rsid w:val="00BF48F4"/>
    <w:rsid w:val="00BF497A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D6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6EAB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198"/>
    <w:rsid w:val="00C0079C"/>
    <w:rsid w:val="00C0083C"/>
    <w:rsid w:val="00C009F0"/>
    <w:rsid w:val="00C010A8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3D9"/>
    <w:rsid w:val="00C06408"/>
    <w:rsid w:val="00C06416"/>
    <w:rsid w:val="00C064A7"/>
    <w:rsid w:val="00C06508"/>
    <w:rsid w:val="00C066D3"/>
    <w:rsid w:val="00C0671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462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EF"/>
    <w:rsid w:val="00C11AAC"/>
    <w:rsid w:val="00C11D8F"/>
    <w:rsid w:val="00C11E99"/>
    <w:rsid w:val="00C11EE1"/>
    <w:rsid w:val="00C123F5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402"/>
    <w:rsid w:val="00C136F8"/>
    <w:rsid w:val="00C138B0"/>
    <w:rsid w:val="00C138F3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180"/>
    <w:rsid w:val="00C15354"/>
    <w:rsid w:val="00C153EC"/>
    <w:rsid w:val="00C1563D"/>
    <w:rsid w:val="00C157A3"/>
    <w:rsid w:val="00C15828"/>
    <w:rsid w:val="00C15835"/>
    <w:rsid w:val="00C15B14"/>
    <w:rsid w:val="00C15D1E"/>
    <w:rsid w:val="00C15F1E"/>
    <w:rsid w:val="00C16276"/>
    <w:rsid w:val="00C1649C"/>
    <w:rsid w:val="00C16559"/>
    <w:rsid w:val="00C16745"/>
    <w:rsid w:val="00C16A2E"/>
    <w:rsid w:val="00C16AAA"/>
    <w:rsid w:val="00C16CBF"/>
    <w:rsid w:val="00C176E9"/>
    <w:rsid w:val="00C178E6"/>
    <w:rsid w:val="00C179EB"/>
    <w:rsid w:val="00C17EA5"/>
    <w:rsid w:val="00C17FC3"/>
    <w:rsid w:val="00C2012B"/>
    <w:rsid w:val="00C203E8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AA3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BE9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CF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3E6F"/>
    <w:rsid w:val="00C34157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DCB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FED"/>
    <w:rsid w:val="00C406A2"/>
    <w:rsid w:val="00C40A33"/>
    <w:rsid w:val="00C40AA1"/>
    <w:rsid w:val="00C40B04"/>
    <w:rsid w:val="00C40B8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83C"/>
    <w:rsid w:val="00C43ADE"/>
    <w:rsid w:val="00C442BE"/>
    <w:rsid w:val="00C445BE"/>
    <w:rsid w:val="00C44609"/>
    <w:rsid w:val="00C44810"/>
    <w:rsid w:val="00C44C02"/>
    <w:rsid w:val="00C44C6E"/>
    <w:rsid w:val="00C45349"/>
    <w:rsid w:val="00C45685"/>
    <w:rsid w:val="00C45914"/>
    <w:rsid w:val="00C45972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148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632"/>
    <w:rsid w:val="00C576D9"/>
    <w:rsid w:val="00C5776B"/>
    <w:rsid w:val="00C5797D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710"/>
    <w:rsid w:val="00C6283E"/>
    <w:rsid w:val="00C62C6C"/>
    <w:rsid w:val="00C63336"/>
    <w:rsid w:val="00C63370"/>
    <w:rsid w:val="00C636BA"/>
    <w:rsid w:val="00C638E0"/>
    <w:rsid w:val="00C63979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084"/>
    <w:rsid w:val="00C653A3"/>
    <w:rsid w:val="00C6549F"/>
    <w:rsid w:val="00C65635"/>
    <w:rsid w:val="00C6572B"/>
    <w:rsid w:val="00C65838"/>
    <w:rsid w:val="00C65A2C"/>
    <w:rsid w:val="00C65BFD"/>
    <w:rsid w:val="00C65E23"/>
    <w:rsid w:val="00C65EA3"/>
    <w:rsid w:val="00C65FCA"/>
    <w:rsid w:val="00C6609F"/>
    <w:rsid w:val="00C66165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EB3"/>
    <w:rsid w:val="00C67F10"/>
    <w:rsid w:val="00C70100"/>
    <w:rsid w:val="00C702E2"/>
    <w:rsid w:val="00C70519"/>
    <w:rsid w:val="00C70599"/>
    <w:rsid w:val="00C705D0"/>
    <w:rsid w:val="00C7067C"/>
    <w:rsid w:val="00C7078C"/>
    <w:rsid w:val="00C707A1"/>
    <w:rsid w:val="00C707B4"/>
    <w:rsid w:val="00C70B23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D74"/>
    <w:rsid w:val="00C72EA2"/>
    <w:rsid w:val="00C72EBD"/>
    <w:rsid w:val="00C72F03"/>
    <w:rsid w:val="00C731D6"/>
    <w:rsid w:val="00C7322E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5C6"/>
    <w:rsid w:val="00C74CEC"/>
    <w:rsid w:val="00C74EBE"/>
    <w:rsid w:val="00C751DF"/>
    <w:rsid w:val="00C753CF"/>
    <w:rsid w:val="00C75657"/>
    <w:rsid w:val="00C75782"/>
    <w:rsid w:val="00C759F3"/>
    <w:rsid w:val="00C75A9D"/>
    <w:rsid w:val="00C75AA9"/>
    <w:rsid w:val="00C75BBD"/>
    <w:rsid w:val="00C75CE8"/>
    <w:rsid w:val="00C7614A"/>
    <w:rsid w:val="00C761D5"/>
    <w:rsid w:val="00C764D9"/>
    <w:rsid w:val="00C76646"/>
    <w:rsid w:val="00C766E7"/>
    <w:rsid w:val="00C7671C"/>
    <w:rsid w:val="00C76F18"/>
    <w:rsid w:val="00C77034"/>
    <w:rsid w:val="00C7764B"/>
    <w:rsid w:val="00C7765D"/>
    <w:rsid w:val="00C77763"/>
    <w:rsid w:val="00C77AA1"/>
    <w:rsid w:val="00C77CA0"/>
    <w:rsid w:val="00C77EAA"/>
    <w:rsid w:val="00C803E7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CC0"/>
    <w:rsid w:val="00C81E70"/>
    <w:rsid w:val="00C8207F"/>
    <w:rsid w:val="00C8272D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004"/>
    <w:rsid w:val="00C9112C"/>
    <w:rsid w:val="00C9116D"/>
    <w:rsid w:val="00C911DB"/>
    <w:rsid w:val="00C9186A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A8B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0FBC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C56"/>
    <w:rsid w:val="00CA1FE9"/>
    <w:rsid w:val="00CA22DA"/>
    <w:rsid w:val="00CA25E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D0D"/>
    <w:rsid w:val="00CA4E3D"/>
    <w:rsid w:val="00CA4E51"/>
    <w:rsid w:val="00CA514E"/>
    <w:rsid w:val="00CA51B8"/>
    <w:rsid w:val="00CA5654"/>
    <w:rsid w:val="00CA5663"/>
    <w:rsid w:val="00CA5698"/>
    <w:rsid w:val="00CA5789"/>
    <w:rsid w:val="00CA598F"/>
    <w:rsid w:val="00CA5A06"/>
    <w:rsid w:val="00CA5B29"/>
    <w:rsid w:val="00CA5C3F"/>
    <w:rsid w:val="00CA5CC9"/>
    <w:rsid w:val="00CA5CCF"/>
    <w:rsid w:val="00CA5DC8"/>
    <w:rsid w:val="00CA5DFD"/>
    <w:rsid w:val="00CA62A4"/>
    <w:rsid w:val="00CA62FD"/>
    <w:rsid w:val="00CA6740"/>
    <w:rsid w:val="00CA6778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C6"/>
    <w:rsid w:val="00CA788C"/>
    <w:rsid w:val="00CA7B4B"/>
    <w:rsid w:val="00CA7C55"/>
    <w:rsid w:val="00CA7CDC"/>
    <w:rsid w:val="00CA7D9B"/>
    <w:rsid w:val="00CA7F93"/>
    <w:rsid w:val="00CB0135"/>
    <w:rsid w:val="00CB0198"/>
    <w:rsid w:val="00CB02C7"/>
    <w:rsid w:val="00CB04A5"/>
    <w:rsid w:val="00CB07E1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78"/>
    <w:rsid w:val="00CB367E"/>
    <w:rsid w:val="00CB375A"/>
    <w:rsid w:val="00CB37D8"/>
    <w:rsid w:val="00CB39CC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5364"/>
    <w:rsid w:val="00CB548D"/>
    <w:rsid w:val="00CB551A"/>
    <w:rsid w:val="00CB565E"/>
    <w:rsid w:val="00CB5661"/>
    <w:rsid w:val="00CB5A2F"/>
    <w:rsid w:val="00CB5AFE"/>
    <w:rsid w:val="00CB5B23"/>
    <w:rsid w:val="00CB5CA0"/>
    <w:rsid w:val="00CB5E06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DCF"/>
    <w:rsid w:val="00CC1E69"/>
    <w:rsid w:val="00CC1EC6"/>
    <w:rsid w:val="00CC1EF8"/>
    <w:rsid w:val="00CC212F"/>
    <w:rsid w:val="00CC21E1"/>
    <w:rsid w:val="00CC2382"/>
    <w:rsid w:val="00CC250B"/>
    <w:rsid w:val="00CC259B"/>
    <w:rsid w:val="00CC2701"/>
    <w:rsid w:val="00CC293A"/>
    <w:rsid w:val="00CC2A27"/>
    <w:rsid w:val="00CC2B8A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763"/>
    <w:rsid w:val="00CC699C"/>
    <w:rsid w:val="00CC6CEB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2DC"/>
    <w:rsid w:val="00CD0351"/>
    <w:rsid w:val="00CD0466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15"/>
    <w:rsid w:val="00CD5520"/>
    <w:rsid w:val="00CD5713"/>
    <w:rsid w:val="00CD5908"/>
    <w:rsid w:val="00CD5B99"/>
    <w:rsid w:val="00CD5C88"/>
    <w:rsid w:val="00CD620A"/>
    <w:rsid w:val="00CD69E7"/>
    <w:rsid w:val="00CD6A76"/>
    <w:rsid w:val="00CD6D39"/>
    <w:rsid w:val="00CD6EAC"/>
    <w:rsid w:val="00CD6F01"/>
    <w:rsid w:val="00CD73DB"/>
    <w:rsid w:val="00CD7575"/>
    <w:rsid w:val="00CD767C"/>
    <w:rsid w:val="00CD7F16"/>
    <w:rsid w:val="00CD7F38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1DC"/>
    <w:rsid w:val="00CE339D"/>
    <w:rsid w:val="00CE347A"/>
    <w:rsid w:val="00CE34D3"/>
    <w:rsid w:val="00CE352F"/>
    <w:rsid w:val="00CE36FE"/>
    <w:rsid w:val="00CE37A0"/>
    <w:rsid w:val="00CE38FD"/>
    <w:rsid w:val="00CE3AE7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41D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9E3"/>
    <w:rsid w:val="00CF0C9C"/>
    <w:rsid w:val="00CF0EF4"/>
    <w:rsid w:val="00CF130A"/>
    <w:rsid w:val="00CF13AF"/>
    <w:rsid w:val="00CF1441"/>
    <w:rsid w:val="00CF1B11"/>
    <w:rsid w:val="00CF1BDA"/>
    <w:rsid w:val="00CF1D86"/>
    <w:rsid w:val="00CF2564"/>
    <w:rsid w:val="00CF27F8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502"/>
    <w:rsid w:val="00CF55E0"/>
    <w:rsid w:val="00CF56F9"/>
    <w:rsid w:val="00CF5739"/>
    <w:rsid w:val="00CF5772"/>
    <w:rsid w:val="00CF59FB"/>
    <w:rsid w:val="00CF5B04"/>
    <w:rsid w:val="00CF5DBF"/>
    <w:rsid w:val="00CF5EEA"/>
    <w:rsid w:val="00CF60CE"/>
    <w:rsid w:val="00CF61CF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C2"/>
    <w:rsid w:val="00CF7AFF"/>
    <w:rsid w:val="00CF7CDC"/>
    <w:rsid w:val="00CF7E65"/>
    <w:rsid w:val="00D0041B"/>
    <w:rsid w:val="00D007A1"/>
    <w:rsid w:val="00D00C21"/>
    <w:rsid w:val="00D00FD7"/>
    <w:rsid w:val="00D010A1"/>
    <w:rsid w:val="00D012CB"/>
    <w:rsid w:val="00D01375"/>
    <w:rsid w:val="00D0137F"/>
    <w:rsid w:val="00D01726"/>
    <w:rsid w:val="00D01B3A"/>
    <w:rsid w:val="00D01B9C"/>
    <w:rsid w:val="00D01BB0"/>
    <w:rsid w:val="00D01BC3"/>
    <w:rsid w:val="00D0236A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384"/>
    <w:rsid w:val="00D03457"/>
    <w:rsid w:val="00D036AA"/>
    <w:rsid w:val="00D037CD"/>
    <w:rsid w:val="00D03C34"/>
    <w:rsid w:val="00D03E4B"/>
    <w:rsid w:val="00D03F84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09A"/>
    <w:rsid w:val="00D0734A"/>
    <w:rsid w:val="00D0734B"/>
    <w:rsid w:val="00D073A2"/>
    <w:rsid w:val="00D0763B"/>
    <w:rsid w:val="00D07EB3"/>
    <w:rsid w:val="00D1008B"/>
    <w:rsid w:val="00D10096"/>
    <w:rsid w:val="00D10632"/>
    <w:rsid w:val="00D106A0"/>
    <w:rsid w:val="00D10784"/>
    <w:rsid w:val="00D10D36"/>
    <w:rsid w:val="00D10D3B"/>
    <w:rsid w:val="00D10DD2"/>
    <w:rsid w:val="00D10EEB"/>
    <w:rsid w:val="00D10FBC"/>
    <w:rsid w:val="00D111D2"/>
    <w:rsid w:val="00D11B4C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7EC"/>
    <w:rsid w:val="00D14879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02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6C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A83"/>
    <w:rsid w:val="00D22C26"/>
    <w:rsid w:val="00D22CD3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234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05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F66"/>
    <w:rsid w:val="00D35333"/>
    <w:rsid w:val="00D353FB"/>
    <w:rsid w:val="00D35417"/>
    <w:rsid w:val="00D357C3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018"/>
    <w:rsid w:val="00D3648B"/>
    <w:rsid w:val="00D36624"/>
    <w:rsid w:val="00D36D64"/>
    <w:rsid w:val="00D36DF4"/>
    <w:rsid w:val="00D36E5C"/>
    <w:rsid w:val="00D36F82"/>
    <w:rsid w:val="00D3727B"/>
    <w:rsid w:val="00D372D4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B51"/>
    <w:rsid w:val="00D40CD6"/>
    <w:rsid w:val="00D40E05"/>
    <w:rsid w:val="00D40FBA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07C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04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44A"/>
    <w:rsid w:val="00D50805"/>
    <w:rsid w:val="00D50820"/>
    <w:rsid w:val="00D509E9"/>
    <w:rsid w:val="00D50E0F"/>
    <w:rsid w:val="00D50E2C"/>
    <w:rsid w:val="00D50F79"/>
    <w:rsid w:val="00D510E4"/>
    <w:rsid w:val="00D510E8"/>
    <w:rsid w:val="00D512E5"/>
    <w:rsid w:val="00D513FC"/>
    <w:rsid w:val="00D51DEC"/>
    <w:rsid w:val="00D51E5C"/>
    <w:rsid w:val="00D5201B"/>
    <w:rsid w:val="00D520B1"/>
    <w:rsid w:val="00D52174"/>
    <w:rsid w:val="00D522C6"/>
    <w:rsid w:val="00D522EC"/>
    <w:rsid w:val="00D5240E"/>
    <w:rsid w:val="00D52643"/>
    <w:rsid w:val="00D5269C"/>
    <w:rsid w:val="00D529DD"/>
    <w:rsid w:val="00D52B21"/>
    <w:rsid w:val="00D52EC1"/>
    <w:rsid w:val="00D5311C"/>
    <w:rsid w:val="00D533C3"/>
    <w:rsid w:val="00D534A9"/>
    <w:rsid w:val="00D53605"/>
    <w:rsid w:val="00D536B9"/>
    <w:rsid w:val="00D53823"/>
    <w:rsid w:val="00D5393A"/>
    <w:rsid w:val="00D5396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45E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4A2"/>
    <w:rsid w:val="00D6266A"/>
    <w:rsid w:val="00D62689"/>
    <w:rsid w:val="00D627DA"/>
    <w:rsid w:val="00D62858"/>
    <w:rsid w:val="00D629F4"/>
    <w:rsid w:val="00D62B65"/>
    <w:rsid w:val="00D62BF2"/>
    <w:rsid w:val="00D62E02"/>
    <w:rsid w:val="00D63089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8D0"/>
    <w:rsid w:val="00D71BB0"/>
    <w:rsid w:val="00D71C4C"/>
    <w:rsid w:val="00D71D1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3F39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66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F4F"/>
    <w:rsid w:val="00D77194"/>
    <w:rsid w:val="00D771AA"/>
    <w:rsid w:val="00D7724A"/>
    <w:rsid w:val="00D77342"/>
    <w:rsid w:val="00D7764C"/>
    <w:rsid w:val="00D776DA"/>
    <w:rsid w:val="00D77781"/>
    <w:rsid w:val="00D777CF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FA"/>
    <w:rsid w:val="00D870D2"/>
    <w:rsid w:val="00D87219"/>
    <w:rsid w:val="00D8736B"/>
    <w:rsid w:val="00D8746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54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A2"/>
    <w:rsid w:val="00D939FD"/>
    <w:rsid w:val="00D93A3A"/>
    <w:rsid w:val="00D93B11"/>
    <w:rsid w:val="00D93B53"/>
    <w:rsid w:val="00D93C24"/>
    <w:rsid w:val="00D94234"/>
    <w:rsid w:val="00D942DD"/>
    <w:rsid w:val="00D94689"/>
    <w:rsid w:val="00D948A7"/>
    <w:rsid w:val="00D94B94"/>
    <w:rsid w:val="00D94DE7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C82"/>
    <w:rsid w:val="00D96DD6"/>
    <w:rsid w:val="00D96E60"/>
    <w:rsid w:val="00D96E8B"/>
    <w:rsid w:val="00D96F24"/>
    <w:rsid w:val="00D96FAF"/>
    <w:rsid w:val="00D96FDB"/>
    <w:rsid w:val="00D9704D"/>
    <w:rsid w:val="00D97066"/>
    <w:rsid w:val="00D97163"/>
    <w:rsid w:val="00D9729F"/>
    <w:rsid w:val="00D97654"/>
    <w:rsid w:val="00D97766"/>
    <w:rsid w:val="00D97A68"/>
    <w:rsid w:val="00D97C0A"/>
    <w:rsid w:val="00D97DAA"/>
    <w:rsid w:val="00D97E80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D28"/>
    <w:rsid w:val="00DA4E8A"/>
    <w:rsid w:val="00DA517E"/>
    <w:rsid w:val="00DA52B8"/>
    <w:rsid w:val="00DA53BC"/>
    <w:rsid w:val="00DA53C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B8"/>
    <w:rsid w:val="00DB0CDD"/>
    <w:rsid w:val="00DB0D8F"/>
    <w:rsid w:val="00DB1192"/>
    <w:rsid w:val="00DB12C2"/>
    <w:rsid w:val="00DB13ED"/>
    <w:rsid w:val="00DB13F3"/>
    <w:rsid w:val="00DB1666"/>
    <w:rsid w:val="00DB1A2D"/>
    <w:rsid w:val="00DB1B8E"/>
    <w:rsid w:val="00DB1C7C"/>
    <w:rsid w:val="00DB1CF8"/>
    <w:rsid w:val="00DB1D67"/>
    <w:rsid w:val="00DB1D9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4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536"/>
    <w:rsid w:val="00DC38A7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05F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8F3"/>
    <w:rsid w:val="00DD1973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334"/>
    <w:rsid w:val="00DD36AA"/>
    <w:rsid w:val="00DD37A4"/>
    <w:rsid w:val="00DD37C0"/>
    <w:rsid w:val="00DD39AA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6FA"/>
    <w:rsid w:val="00DD47EE"/>
    <w:rsid w:val="00DD4815"/>
    <w:rsid w:val="00DD4A60"/>
    <w:rsid w:val="00DD4E56"/>
    <w:rsid w:val="00DD4FD8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2EF"/>
    <w:rsid w:val="00DD6558"/>
    <w:rsid w:val="00DD6731"/>
    <w:rsid w:val="00DD6A2A"/>
    <w:rsid w:val="00DD6CFF"/>
    <w:rsid w:val="00DD735E"/>
    <w:rsid w:val="00DD7362"/>
    <w:rsid w:val="00DD739E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E3"/>
    <w:rsid w:val="00DE10F5"/>
    <w:rsid w:val="00DE1692"/>
    <w:rsid w:val="00DE17AF"/>
    <w:rsid w:val="00DE18EC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6392"/>
    <w:rsid w:val="00DE664E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F01B7"/>
    <w:rsid w:val="00DF05C8"/>
    <w:rsid w:val="00DF0768"/>
    <w:rsid w:val="00DF0C29"/>
    <w:rsid w:val="00DF0C96"/>
    <w:rsid w:val="00DF0FD9"/>
    <w:rsid w:val="00DF15B0"/>
    <w:rsid w:val="00DF1795"/>
    <w:rsid w:val="00DF1A59"/>
    <w:rsid w:val="00DF1A8F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BA"/>
    <w:rsid w:val="00DF40E0"/>
    <w:rsid w:val="00DF4192"/>
    <w:rsid w:val="00DF41CC"/>
    <w:rsid w:val="00DF430A"/>
    <w:rsid w:val="00DF45C8"/>
    <w:rsid w:val="00DF4729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C9D"/>
    <w:rsid w:val="00DF6E5D"/>
    <w:rsid w:val="00DF70EF"/>
    <w:rsid w:val="00DF7250"/>
    <w:rsid w:val="00DF72CD"/>
    <w:rsid w:val="00DF743C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0F59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56C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C6A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8D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4E6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A53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A11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6B7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51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4BE"/>
    <w:rsid w:val="00E335F7"/>
    <w:rsid w:val="00E3367F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5B"/>
    <w:rsid w:val="00E37FD7"/>
    <w:rsid w:val="00E4006C"/>
    <w:rsid w:val="00E400DC"/>
    <w:rsid w:val="00E4011E"/>
    <w:rsid w:val="00E40299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303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1DF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445"/>
    <w:rsid w:val="00E46553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4F4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93"/>
    <w:rsid w:val="00E501D7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CA5"/>
    <w:rsid w:val="00E53E1A"/>
    <w:rsid w:val="00E53E9C"/>
    <w:rsid w:val="00E54308"/>
    <w:rsid w:val="00E54498"/>
    <w:rsid w:val="00E5456F"/>
    <w:rsid w:val="00E5468D"/>
    <w:rsid w:val="00E546B4"/>
    <w:rsid w:val="00E54756"/>
    <w:rsid w:val="00E54A9B"/>
    <w:rsid w:val="00E54E0A"/>
    <w:rsid w:val="00E55056"/>
    <w:rsid w:val="00E55079"/>
    <w:rsid w:val="00E55591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3CC"/>
    <w:rsid w:val="00E673DD"/>
    <w:rsid w:val="00E674AE"/>
    <w:rsid w:val="00E67716"/>
    <w:rsid w:val="00E67893"/>
    <w:rsid w:val="00E67AD0"/>
    <w:rsid w:val="00E67C1F"/>
    <w:rsid w:val="00E67CF6"/>
    <w:rsid w:val="00E67D1E"/>
    <w:rsid w:val="00E70276"/>
    <w:rsid w:val="00E703A4"/>
    <w:rsid w:val="00E705CB"/>
    <w:rsid w:val="00E705F0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106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6C"/>
    <w:rsid w:val="00E74287"/>
    <w:rsid w:val="00E743DB"/>
    <w:rsid w:val="00E744A0"/>
    <w:rsid w:val="00E74679"/>
    <w:rsid w:val="00E74B7C"/>
    <w:rsid w:val="00E74C9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8CF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F0"/>
    <w:rsid w:val="00E80C1B"/>
    <w:rsid w:val="00E80D88"/>
    <w:rsid w:val="00E80EA1"/>
    <w:rsid w:val="00E80F72"/>
    <w:rsid w:val="00E80F83"/>
    <w:rsid w:val="00E80FB9"/>
    <w:rsid w:val="00E81056"/>
    <w:rsid w:val="00E810B2"/>
    <w:rsid w:val="00E8118B"/>
    <w:rsid w:val="00E81272"/>
    <w:rsid w:val="00E814FD"/>
    <w:rsid w:val="00E81877"/>
    <w:rsid w:val="00E81D81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D71"/>
    <w:rsid w:val="00E91E6C"/>
    <w:rsid w:val="00E92168"/>
    <w:rsid w:val="00E922A6"/>
    <w:rsid w:val="00E924DA"/>
    <w:rsid w:val="00E92550"/>
    <w:rsid w:val="00E92597"/>
    <w:rsid w:val="00E928FA"/>
    <w:rsid w:val="00E92922"/>
    <w:rsid w:val="00E92F0A"/>
    <w:rsid w:val="00E92F35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9DB"/>
    <w:rsid w:val="00E94AF7"/>
    <w:rsid w:val="00E95513"/>
    <w:rsid w:val="00E95556"/>
    <w:rsid w:val="00E956C4"/>
    <w:rsid w:val="00E95B1C"/>
    <w:rsid w:val="00E95BA3"/>
    <w:rsid w:val="00E95CF4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2D"/>
    <w:rsid w:val="00E970B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10A1"/>
    <w:rsid w:val="00EA14F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893"/>
    <w:rsid w:val="00EA2A3E"/>
    <w:rsid w:val="00EA2B7F"/>
    <w:rsid w:val="00EA2F8C"/>
    <w:rsid w:val="00EA3110"/>
    <w:rsid w:val="00EA32C4"/>
    <w:rsid w:val="00EA342F"/>
    <w:rsid w:val="00EA3D1F"/>
    <w:rsid w:val="00EA40E5"/>
    <w:rsid w:val="00EA4350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6B2"/>
    <w:rsid w:val="00EA67F5"/>
    <w:rsid w:val="00EA68AE"/>
    <w:rsid w:val="00EA6D06"/>
    <w:rsid w:val="00EA6F7A"/>
    <w:rsid w:val="00EA736E"/>
    <w:rsid w:val="00EA7648"/>
    <w:rsid w:val="00EA7934"/>
    <w:rsid w:val="00EA7F07"/>
    <w:rsid w:val="00EA7FC3"/>
    <w:rsid w:val="00EB0190"/>
    <w:rsid w:val="00EB02A1"/>
    <w:rsid w:val="00EB0500"/>
    <w:rsid w:val="00EB058E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751"/>
    <w:rsid w:val="00EB27A3"/>
    <w:rsid w:val="00EB27BF"/>
    <w:rsid w:val="00EB293F"/>
    <w:rsid w:val="00EB2A28"/>
    <w:rsid w:val="00EB2A5C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25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BD5"/>
    <w:rsid w:val="00EB5EAC"/>
    <w:rsid w:val="00EB613F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3DC"/>
    <w:rsid w:val="00EC25F1"/>
    <w:rsid w:val="00EC266E"/>
    <w:rsid w:val="00EC29CF"/>
    <w:rsid w:val="00EC2C48"/>
    <w:rsid w:val="00EC306F"/>
    <w:rsid w:val="00EC3331"/>
    <w:rsid w:val="00EC335F"/>
    <w:rsid w:val="00EC34A0"/>
    <w:rsid w:val="00EC34D1"/>
    <w:rsid w:val="00EC3558"/>
    <w:rsid w:val="00EC375F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30A"/>
    <w:rsid w:val="00EC7380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2146"/>
    <w:rsid w:val="00ED21DF"/>
    <w:rsid w:val="00ED2759"/>
    <w:rsid w:val="00ED2DCB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48"/>
    <w:rsid w:val="00ED6CC9"/>
    <w:rsid w:val="00ED6E81"/>
    <w:rsid w:val="00ED7019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EE6"/>
    <w:rsid w:val="00EE0FB2"/>
    <w:rsid w:val="00EE106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7E3"/>
    <w:rsid w:val="00EE4A17"/>
    <w:rsid w:val="00EE4A2C"/>
    <w:rsid w:val="00EE4C46"/>
    <w:rsid w:val="00EE4CA5"/>
    <w:rsid w:val="00EE4E37"/>
    <w:rsid w:val="00EE52B7"/>
    <w:rsid w:val="00EE52CC"/>
    <w:rsid w:val="00EE534C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59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211"/>
    <w:rsid w:val="00EF548C"/>
    <w:rsid w:val="00EF565C"/>
    <w:rsid w:val="00EF58B7"/>
    <w:rsid w:val="00EF5AD7"/>
    <w:rsid w:val="00EF5BE3"/>
    <w:rsid w:val="00EF5C38"/>
    <w:rsid w:val="00EF5F19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61"/>
    <w:rsid w:val="00EF7703"/>
    <w:rsid w:val="00EF77B9"/>
    <w:rsid w:val="00EF7BEC"/>
    <w:rsid w:val="00EF7D5D"/>
    <w:rsid w:val="00F001AC"/>
    <w:rsid w:val="00F0045B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1C04"/>
    <w:rsid w:val="00F020E4"/>
    <w:rsid w:val="00F02245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5E37"/>
    <w:rsid w:val="00F06199"/>
    <w:rsid w:val="00F063D7"/>
    <w:rsid w:val="00F06919"/>
    <w:rsid w:val="00F06A73"/>
    <w:rsid w:val="00F06B95"/>
    <w:rsid w:val="00F06C2C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0B12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88F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63"/>
    <w:rsid w:val="00F250A4"/>
    <w:rsid w:val="00F25172"/>
    <w:rsid w:val="00F251F3"/>
    <w:rsid w:val="00F2536A"/>
    <w:rsid w:val="00F2537F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300C2"/>
    <w:rsid w:val="00F30378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2F1D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74F"/>
    <w:rsid w:val="00F34922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5F56"/>
    <w:rsid w:val="00F3609A"/>
    <w:rsid w:val="00F363BA"/>
    <w:rsid w:val="00F36520"/>
    <w:rsid w:val="00F3653E"/>
    <w:rsid w:val="00F3654E"/>
    <w:rsid w:val="00F36AED"/>
    <w:rsid w:val="00F36E70"/>
    <w:rsid w:val="00F37085"/>
    <w:rsid w:val="00F37181"/>
    <w:rsid w:val="00F372F6"/>
    <w:rsid w:val="00F373F7"/>
    <w:rsid w:val="00F37425"/>
    <w:rsid w:val="00F3742D"/>
    <w:rsid w:val="00F37493"/>
    <w:rsid w:val="00F374C7"/>
    <w:rsid w:val="00F37823"/>
    <w:rsid w:val="00F37A0D"/>
    <w:rsid w:val="00F37ABA"/>
    <w:rsid w:val="00F37C40"/>
    <w:rsid w:val="00F37CA7"/>
    <w:rsid w:val="00F37CB0"/>
    <w:rsid w:val="00F37CC0"/>
    <w:rsid w:val="00F37D4B"/>
    <w:rsid w:val="00F37E74"/>
    <w:rsid w:val="00F37FF9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13C"/>
    <w:rsid w:val="00F432F0"/>
    <w:rsid w:val="00F4356D"/>
    <w:rsid w:val="00F43581"/>
    <w:rsid w:val="00F435F9"/>
    <w:rsid w:val="00F43650"/>
    <w:rsid w:val="00F43A56"/>
    <w:rsid w:val="00F43B87"/>
    <w:rsid w:val="00F44172"/>
    <w:rsid w:val="00F44214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DD2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78B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3EC5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108"/>
    <w:rsid w:val="00F633F1"/>
    <w:rsid w:val="00F6349F"/>
    <w:rsid w:val="00F635F9"/>
    <w:rsid w:val="00F6369D"/>
    <w:rsid w:val="00F636AF"/>
    <w:rsid w:val="00F6445B"/>
    <w:rsid w:val="00F646A3"/>
    <w:rsid w:val="00F646A8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C4F"/>
    <w:rsid w:val="00F65DB0"/>
    <w:rsid w:val="00F65F2F"/>
    <w:rsid w:val="00F66038"/>
    <w:rsid w:val="00F660F6"/>
    <w:rsid w:val="00F661AC"/>
    <w:rsid w:val="00F664B7"/>
    <w:rsid w:val="00F66A70"/>
    <w:rsid w:val="00F66ED4"/>
    <w:rsid w:val="00F66FB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702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BB"/>
    <w:rsid w:val="00F76182"/>
    <w:rsid w:val="00F762BC"/>
    <w:rsid w:val="00F7665A"/>
    <w:rsid w:val="00F76928"/>
    <w:rsid w:val="00F76AAF"/>
    <w:rsid w:val="00F76DBA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89E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652"/>
    <w:rsid w:val="00F9094D"/>
    <w:rsid w:val="00F90952"/>
    <w:rsid w:val="00F90B92"/>
    <w:rsid w:val="00F9127C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CDA"/>
    <w:rsid w:val="00F92E24"/>
    <w:rsid w:val="00F93166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7CC"/>
    <w:rsid w:val="00FA09A0"/>
    <w:rsid w:val="00FA09EC"/>
    <w:rsid w:val="00FA09FA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3E55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2B1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DA9"/>
    <w:rsid w:val="00FB2F46"/>
    <w:rsid w:val="00FB330B"/>
    <w:rsid w:val="00FB35F4"/>
    <w:rsid w:val="00FB36A0"/>
    <w:rsid w:val="00FB3B9C"/>
    <w:rsid w:val="00FB3D89"/>
    <w:rsid w:val="00FB41DE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B7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D68"/>
    <w:rsid w:val="00FC0E38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09A"/>
    <w:rsid w:val="00FD4144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D8A"/>
    <w:rsid w:val="00FE0F06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43A"/>
    <w:rsid w:val="00FE263F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53"/>
    <w:rsid w:val="00FE4832"/>
    <w:rsid w:val="00FE488D"/>
    <w:rsid w:val="00FE495D"/>
    <w:rsid w:val="00FE4A38"/>
    <w:rsid w:val="00FE4B29"/>
    <w:rsid w:val="00FE4B36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1007"/>
    <w:rsid w:val="00FF122C"/>
    <w:rsid w:val="00FF13B9"/>
    <w:rsid w:val="00FF1660"/>
    <w:rsid w:val="00FF1842"/>
    <w:rsid w:val="00FF18D8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5ED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777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98D"/>
    <w:rsid w:val="00FF6A2B"/>
    <w:rsid w:val="00FF6C1C"/>
    <w:rsid w:val="00FF6C35"/>
    <w:rsid w:val="00FF6F85"/>
    <w:rsid w:val="00FF7060"/>
    <w:rsid w:val="00FF7636"/>
    <w:rsid w:val="00FF765F"/>
    <w:rsid w:val="00FF7989"/>
    <w:rsid w:val="00FF7D03"/>
    <w:rsid w:val="01243E88"/>
    <w:rsid w:val="01675104"/>
    <w:rsid w:val="01860F28"/>
    <w:rsid w:val="01D2383A"/>
    <w:rsid w:val="01EE3DD3"/>
    <w:rsid w:val="01FB0A77"/>
    <w:rsid w:val="01FE251E"/>
    <w:rsid w:val="021C6C53"/>
    <w:rsid w:val="024764B5"/>
    <w:rsid w:val="024C492F"/>
    <w:rsid w:val="0273635F"/>
    <w:rsid w:val="03160313"/>
    <w:rsid w:val="031E61ED"/>
    <w:rsid w:val="035E1AFD"/>
    <w:rsid w:val="036E08A5"/>
    <w:rsid w:val="03972DDE"/>
    <w:rsid w:val="03F27459"/>
    <w:rsid w:val="0443000E"/>
    <w:rsid w:val="045D72C7"/>
    <w:rsid w:val="04AB649F"/>
    <w:rsid w:val="04BB33AF"/>
    <w:rsid w:val="065731D6"/>
    <w:rsid w:val="065B3392"/>
    <w:rsid w:val="06720EB0"/>
    <w:rsid w:val="067E79AB"/>
    <w:rsid w:val="069A4BAC"/>
    <w:rsid w:val="072C0F70"/>
    <w:rsid w:val="07E06245"/>
    <w:rsid w:val="0822151D"/>
    <w:rsid w:val="085F1A15"/>
    <w:rsid w:val="08ED7F28"/>
    <w:rsid w:val="09137F54"/>
    <w:rsid w:val="091C48B6"/>
    <w:rsid w:val="094B5922"/>
    <w:rsid w:val="09921F36"/>
    <w:rsid w:val="09A24943"/>
    <w:rsid w:val="09F65C4D"/>
    <w:rsid w:val="0A0B6138"/>
    <w:rsid w:val="0A4D6991"/>
    <w:rsid w:val="0A755759"/>
    <w:rsid w:val="0A894972"/>
    <w:rsid w:val="0A897491"/>
    <w:rsid w:val="0B0B029F"/>
    <w:rsid w:val="0B1B3EC9"/>
    <w:rsid w:val="0B1D155E"/>
    <w:rsid w:val="0B244C7C"/>
    <w:rsid w:val="0B505F93"/>
    <w:rsid w:val="0B5B5F55"/>
    <w:rsid w:val="0B660C1A"/>
    <w:rsid w:val="0BA43B29"/>
    <w:rsid w:val="0BB05F2E"/>
    <w:rsid w:val="0BBC61B3"/>
    <w:rsid w:val="0C0957F7"/>
    <w:rsid w:val="0C270B64"/>
    <w:rsid w:val="0CD034A5"/>
    <w:rsid w:val="0CEB2C24"/>
    <w:rsid w:val="0CFD3EA5"/>
    <w:rsid w:val="0CFD5F71"/>
    <w:rsid w:val="0D892B34"/>
    <w:rsid w:val="0DB4209C"/>
    <w:rsid w:val="0E06277D"/>
    <w:rsid w:val="0EA74DFB"/>
    <w:rsid w:val="0F765F3A"/>
    <w:rsid w:val="0F9124C0"/>
    <w:rsid w:val="0FB269DE"/>
    <w:rsid w:val="0FCD3479"/>
    <w:rsid w:val="0FD44283"/>
    <w:rsid w:val="0FD55A44"/>
    <w:rsid w:val="0FEB3DA7"/>
    <w:rsid w:val="10014FAA"/>
    <w:rsid w:val="109E1766"/>
    <w:rsid w:val="10C55FD8"/>
    <w:rsid w:val="10FC434A"/>
    <w:rsid w:val="113B1DB1"/>
    <w:rsid w:val="117856E5"/>
    <w:rsid w:val="11AC6B10"/>
    <w:rsid w:val="11E46CC1"/>
    <w:rsid w:val="1209447B"/>
    <w:rsid w:val="122C69A2"/>
    <w:rsid w:val="12426743"/>
    <w:rsid w:val="128961CC"/>
    <w:rsid w:val="12BA41D6"/>
    <w:rsid w:val="12D24AB6"/>
    <w:rsid w:val="13182D37"/>
    <w:rsid w:val="13B51308"/>
    <w:rsid w:val="13BC0021"/>
    <w:rsid w:val="13D30BD0"/>
    <w:rsid w:val="1468384A"/>
    <w:rsid w:val="147D446C"/>
    <w:rsid w:val="148F5B6D"/>
    <w:rsid w:val="14951E1C"/>
    <w:rsid w:val="14FE32A2"/>
    <w:rsid w:val="15030855"/>
    <w:rsid w:val="155F216C"/>
    <w:rsid w:val="156236F4"/>
    <w:rsid w:val="15FD705D"/>
    <w:rsid w:val="16900E36"/>
    <w:rsid w:val="16DD7E7C"/>
    <w:rsid w:val="17C33BC1"/>
    <w:rsid w:val="17F200CF"/>
    <w:rsid w:val="17F93E0B"/>
    <w:rsid w:val="18815E35"/>
    <w:rsid w:val="18AA2631"/>
    <w:rsid w:val="19346CD6"/>
    <w:rsid w:val="196D023E"/>
    <w:rsid w:val="19793B3A"/>
    <w:rsid w:val="19A05449"/>
    <w:rsid w:val="19CC487B"/>
    <w:rsid w:val="1A3760C8"/>
    <w:rsid w:val="1AA50C28"/>
    <w:rsid w:val="1B471093"/>
    <w:rsid w:val="1B4B1E4B"/>
    <w:rsid w:val="1B8C2514"/>
    <w:rsid w:val="1B9E3951"/>
    <w:rsid w:val="1BC11446"/>
    <w:rsid w:val="1BD143CB"/>
    <w:rsid w:val="1C455CA5"/>
    <w:rsid w:val="1C8B6B41"/>
    <w:rsid w:val="1C9123F0"/>
    <w:rsid w:val="1C9E5FCC"/>
    <w:rsid w:val="1CA13D9D"/>
    <w:rsid w:val="1CD32EB7"/>
    <w:rsid w:val="1CD5426B"/>
    <w:rsid w:val="1CDC3BF0"/>
    <w:rsid w:val="1CDF4BD3"/>
    <w:rsid w:val="1D1207F7"/>
    <w:rsid w:val="1D2C69D2"/>
    <w:rsid w:val="1D623594"/>
    <w:rsid w:val="1DBF5871"/>
    <w:rsid w:val="1E1100AB"/>
    <w:rsid w:val="1E215981"/>
    <w:rsid w:val="1E9A7A56"/>
    <w:rsid w:val="1F3B422A"/>
    <w:rsid w:val="1F3D7751"/>
    <w:rsid w:val="1FAC33EA"/>
    <w:rsid w:val="1FD639A6"/>
    <w:rsid w:val="201C373B"/>
    <w:rsid w:val="20823F6C"/>
    <w:rsid w:val="209B6D55"/>
    <w:rsid w:val="20AC1735"/>
    <w:rsid w:val="213522F7"/>
    <w:rsid w:val="21983C9E"/>
    <w:rsid w:val="21AE267E"/>
    <w:rsid w:val="21B63591"/>
    <w:rsid w:val="220855EF"/>
    <w:rsid w:val="223236E9"/>
    <w:rsid w:val="22384D53"/>
    <w:rsid w:val="228130FF"/>
    <w:rsid w:val="22947F00"/>
    <w:rsid w:val="22A91235"/>
    <w:rsid w:val="22AE5716"/>
    <w:rsid w:val="22E84C06"/>
    <w:rsid w:val="22FC5438"/>
    <w:rsid w:val="23005595"/>
    <w:rsid w:val="23461E81"/>
    <w:rsid w:val="238217AE"/>
    <w:rsid w:val="239C706C"/>
    <w:rsid w:val="239E00B4"/>
    <w:rsid w:val="23E72CDD"/>
    <w:rsid w:val="24275E06"/>
    <w:rsid w:val="24327310"/>
    <w:rsid w:val="244024D4"/>
    <w:rsid w:val="24477B5C"/>
    <w:rsid w:val="24B06F90"/>
    <w:rsid w:val="24ED31BD"/>
    <w:rsid w:val="250215ED"/>
    <w:rsid w:val="251E74A4"/>
    <w:rsid w:val="25421E95"/>
    <w:rsid w:val="255233A1"/>
    <w:rsid w:val="2595619E"/>
    <w:rsid w:val="25972DB8"/>
    <w:rsid w:val="25A71CF8"/>
    <w:rsid w:val="26080F31"/>
    <w:rsid w:val="261C566C"/>
    <w:rsid w:val="2628134A"/>
    <w:rsid w:val="26325A66"/>
    <w:rsid w:val="263F62A3"/>
    <w:rsid w:val="2663753D"/>
    <w:rsid w:val="267036F1"/>
    <w:rsid w:val="26B92525"/>
    <w:rsid w:val="26CA5CAC"/>
    <w:rsid w:val="26D5016A"/>
    <w:rsid w:val="26DE3448"/>
    <w:rsid w:val="26E259A6"/>
    <w:rsid w:val="26E81B00"/>
    <w:rsid w:val="26F1465A"/>
    <w:rsid w:val="27210DE8"/>
    <w:rsid w:val="274D564A"/>
    <w:rsid w:val="27843CE5"/>
    <w:rsid w:val="27E05E44"/>
    <w:rsid w:val="27E91E3F"/>
    <w:rsid w:val="28041389"/>
    <w:rsid w:val="28234D4C"/>
    <w:rsid w:val="284E0490"/>
    <w:rsid w:val="284F637D"/>
    <w:rsid w:val="286B0CF6"/>
    <w:rsid w:val="286D547B"/>
    <w:rsid w:val="28914044"/>
    <w:rsid w:val="28B62B45"/>
    <w:rsid w:val="28EA6ACC"/>
    <w:rsid w:val="295A4E53"/>
    <w:rsid w:val="29923547"/>
    <w:rsid w:val="2A0649BC"/>
    <w:rsid w:val="2A3C0D13"/>
    <w:rsid w:val="2A4B7C3D"/>
    <w:rsid w:val="2A7F29B1"/>
    <w:rsid w:val="2A88342D"/>
    <w:rsid w:val="2AA3179F"/>
    <w:rsid w:val="2ABE0ADA"/>
    <w:rsid w:val="2ACA727C"/>
    <w:rsid w:val="2B272887"/>
    <w:rsid w:val="2B4B57AC"/>
    <w:rsid w:val="2B833DC9"/>
    <w:rsid w:val="2BC05D2D"/>
    <w:rsid w:val="2BF06D2B"/>
    <w:rsid w:val="2C0C42D6"/>
    <w:rsid w:val="2C2F1E3E"/>
    <w:rsid w:val="2C3D6F83"/>
    <w:rsid w:val="2C6D1CC7"/>
    <w:rsid w:val="2CB24E64"/>
    <w:rsid w:val="2CB528D4"/>
    <w:rsid w:val="2CD84D61"/>
    <w:rsid w:val="2D175A47"/>
    <w:rsid w:val="2D507470"/>
    <w:rsid w:val="2D740B04"/>
    <w:rsid w:val="2DDC2106"/>
    <w:rsid w:val="2DE14B3C"/>
    <w:rsid w:val="2E4E4568"/>
    <w:rsid w:val="2F22140C"/>
    <w:rsid w:val="2F4607D4"/>
    <w:rsid w:val="2F4A29B5"/>
    <w:rsid w:val="2F5D5FC3"/>
    <w:rsid w:val="2F6D3FB3"/>
    <w:rsid w:val="2FF22773"/>
    <w:rsid w:val="301C2254"/>
    <w:rsid w:val="308E1C71"/>
    <w:rsid w:val="30961916"/>
    <w:rsid w:val="30D214E7"/>
    <w:rsid w:val="30DF7547"/>
    <w:rsid w:val="30F52F6B"/>
    <w:rsid w:val="31812A86"/>
    <w:rsid w:val="318216FF"/>
    <w:rsid w:val="319B61A8"/>
    <w:rsid w:val="319D5E4B"/>
    <w:rsid w:val="31E71592"/>
    <w:rsid w:val="32B900B2"/>
    <w:rsid w:val="32EB653A"/>
    <w:rsid w:val="32EC3D5B"/>
    <w:rsid w:val="32FE71CF"/>
    <w:rsid w:val="33364383"/>
    <w:rsid w:val="33372315"/>
    <w:rsid w:val="333E5C01"/>
    <w:rsid w:val="3381002D"/>
    <w:rsid w:val="33AE3AFE"/>
    <w:rsid w:val="33ED68BF"/>
    <w:rsid w:val="33F872B9"/>
    <w:rsid w:val="34180D96"/>
    <w:rsid w:val="34225F03"/>
    <w:rsid w:val="34526D71"/>
    <w:rsid w:val="346D6896"/>
    <w:rsid w:val="3486083D"/>
    <w:rsid w:val="350506BD"/>
    <w:rsid w:val="35973D62"/>
    <w:rsid w:val="359E22CF"/>
    <w:rsid w:val="35C14936"/>
    <w:rsid w:val="35DE4F44"/>
    <w:rsid w:val="35E56F3D"/>
    <w:rsid w:val="35FE2075"/>
    <w:rsid w:val="361C478F"/>
    <w:rsid w:val="36A111C5"/>
    <w:rsid w:val="36D13079"/>
    <w:rsid w:val="36DF475A"/>
    <w:rsid w:val="37857733"/>
    <w:rsid w:val="37967425"/>
    <w:rsid w:val="37F06B6E"/>
    <w:rsid w:val="37F12B39"/>
    <w:rsid w:val="37F80F4A"/>
    <w:rsid w:val="380B4369"/>
    <w:rsid w:val="38882341"/>
    <w:rsid w:val="38BE6E94"/>
    <w:rsid w:val="38CE2F71"/>
    <w:rsid w:val="392B4CC2"/>
    <w:rsid w:val="396957EB"/>
    <w:rsid w:val="39BE401F"/>
    <w:rsid w:val="39CC34C4"/>
    <w:rsid w:val="39F53C6E"/>
    <w:rsid w:val="3A4319A5"/>
    <w:rsid w:val="3A4F2AA6"/>
    <w:rsid w:val="3A512A4F"/>
    <w:rsid w:val="3A6717A2"/>
    <w:rsid w:val="3ABB2076"/>
    <w:rsid w:val="3ACE3806"/>
    <w:rsid w:val="3B5878C5"/>
    <w:rsid w:val="3B5A0076"/>
    <w:rsid w:val="3B7266C3"/>
    <w:rsid w:val="3BB05A5B"/>
    <w:rsid w:val="3BB62D11"/>
    <w:rsid w:val="3BCB6780"/>
    <w:rsid w:val="3BD51D88"/>
    <w:rsid w:val="3C07622C"/>
    <w:rsid w:val="3C231772"/>
    <w:rsid w:val="3C4116EE"/>
    <w:rsid w:val="3C6F136A"/>
    <w:rsid w:val="3C8402DC"/>
    <w:rsid w:val="3CDA5E09"/>
    <w:rsid w:val="3D097605"/>
    <w:rsid w:val="3D8424BF"/>
    <w:rsid w:val="3DD01C1D"/>
    <w:rsid w:val="3DFF4B0B"/>
    <w:rsid w:val="3E10092B"/>
    <w:rsid w:val="3E546A69"/>
    <w:rsid w:val="3E570308"/>
    <w:rsid w:val="3ED90D1D"/>
    <w:rsid w:val="3FB90C6E"/>
    <w:rsid w:val="3FC7326B"/>
    <w:rsid w:val="3FC80EA0"/>
    <w:rsid w:val="3FF5F3AE"/>
    <w:rsid w:val="409B5DDF"/>
    <w:rsid w:val="40C14E14"/>
    <w:rsid w:val="410963A8"/>
    <w:rsid w:val="410F655E"/>
    <w:rsid w:val="4167285B"/>
    <w:rsid w:val="41C17040"/>
    <w:rsid w:val="41D910E9"/>
    <w:rsid w:val="41E40857"/>
    <w:rsid w:val="41F45E6E"/>
    <w:rsid w:val="42772D26"/>
    <w:rsid w:val="42CD0A98"/>
    <w:rsid w:val="42D00689"/>
    <w:rsid w:val="42E5486C"/>
    <w:rsid w:val="42E85581"/>
    <w:rsid w:val="431A0C09"/>
    <w:rsid w:val="43505326"/>
    <w:rsid w:val="44B6657D"/>
    <w:rsid w:val="44C13B24"/>
    <w:rsid w:val="44D72EE6"/>
    <w:rsid w:val="44F40BBD"/>
    <w:rsid w:val="452C3948"/>
    <w:rsid w:val="45555AF7"/>
    <w:rsid w:val="45616555"/>
    <w:rsid w:val="459171B6"/>
    <w:rsid w:val="45DC17E4"/>
    <w:rsid w:val="45F313F7"/>
    <w:rsid w:val="462555ED"/>
    <w:rsid w:val="469A4A55"/>
    <w:rsid w:val="46C52554"/>
    <w:rsid w:val="46D067E9"/>
    <w:rsid w:val="46F404E9"/>
    <w:rsid w:val="47AA6F8D"/>
    <w:rsid w:val="47CD6BD8"/>
    <w:rsid w:val="480E2158"/>
    <w:rsid w:val="4833303D"/>
    <w:rsid w:val="48A64365"/>
    <w:rsid w:val="48E61610"/>
    <w:rsid w:val="48EE43F2"/>
    <w:rsid w:val="49303B17"/>
    <w:rsid w:val="495A63C2"/>
    <w:rsid w:val="49D30BCF"/>
    <w:rsid w:val="4A2C6F0E"/>
    <w:rsid w:val="4A6059C2"/>
    <w:rsid w:val="4A656A02"/>
    <w:rsid w:val="4AA864F1"/>
    <w:rsid w:val="4ADF1DF5"/>
    <w:rsid w:val="4B0B79A3"/>
    <w:rsid w:val="4B5300A9"/>
    <w:rsid w:val="4B58763B"/>
    <w:rsid w:val="4B65373A"/>
    <w:rsid w:val="4B964D4C"/>
    <w:rsid w:val="4BA46147"/>
    <w:rsid w:val="4BAB5813"/>
    <w:rsid w:val="4BB83B29"/>
    <w:rsid w:val="4C0D2006"/>
    <w:rsid w:val="4C0F2ADB"/>
    <w:rsid w:val="4C3E4383"/>
    <w:rsid w:val="4C417F01"/>
    <w:rsid w:val="4CD80F79"/>
    <w:rsid w:val="4D00163A"/>
    <w:rsid w:val="4D0B6137"/>
    <w:rsid w:val="4D15469B"/>
    <w:rsid w:val="4D7237DA"/>
    <w:rsid w:val="4D746D8D"/>
    <w:rsid w:val="4D930C30"/>
    <w:rsid w:val="4DD83BCC"/>
    <w:rsid w:val="4E543381"/>
    <w:rsid w:val="4EA875E2"/>
    <w:rsid w:val="4EAD2164"/>
    <w:rsid w:val="4EB5120D"/>
    <w:rsid w:val="4EBF3FD3"/>
    <w:rsid w:val="4EDE7C89"/>
    <w:rsid w:val="4F0F5BE3"/>
    <w:rsid w:val="4F2F6642"/>
    <w:rsid w:val="4F511CD2"/>
    <w:rsid w:val="4F5B2299"/>
    <w:rsid w:val="513245F4"/>
    <w:rsid w:val="513A16A7"/>
    <w:rsid w:val="513F4816"/>
    <w:rsid w:val="521B5F6A"/>
    <w:rsid w:val="52422029"/>
    <w:rsid w:val="526E3D0B"/>
    <w:rsid w:val="5273460B"/>
    <w:rsid w:val="52882561"/>
    <w:rsid w:val="536D6245"/>
    <w:rsid w:val="539E5939"/>
    <w:rsid w:val="53A10DB2"/>
    <w:rsid w:val="53C715FD"/>
    <w:rsid w:val="53E47AF0"/>
    <w:rsid w:val="54305A86"/>
    <w:rsid w:val="5449226A"/>
    <w:rsid w:val="54521413"/>
    <w:rsid w:val="545E33A4"/>
    <w:rsid w:val="54D9161F"/>
    <w:rsid w:val="54FD495E"/>
    <w:rsid w:val="55040901"/>
    <w:rsid w:val="559612BE"/>
    <w:rsid w:val="55BF554B"/>
    <w:rsid w:val="55C213C6"/>
    <w:rsid w:val="55EF1275"/>
    <w:rsid w:val="55F4706D"/>
    <w:rsid w:val="560F314C"/>
    <w:rsid w:val="56334FA3"/>
    <w:rsid w:val="564F7747"/>
    <w:rsid w:val="56744839"/>
    <w:rsid w:val="56D77C57"/>
    <w:rsid w:val="56DF05DE"/>
    <w:rsid w:val="574D707E"/>
    <w:rsid w:val="57525F8D"/>
    <w:rsid w:val="57646390"/>
    <w:rsid w:val="5768073A"/>
    <w:rsid w:val="576D6981"/>
    <w:rsid w:val="57A410F6"/>
    <w:rsid w:val="57D533EA"/>
    <w:rsid w:val="57FC6189"/>
    <w:rsid w:val="58085A09"/>
    <w:rsid w:val="582638ED"/>
    <w:rsid w:val="586C47ED"/>
    <w:rsid w:val="589240E0"/>
    <w:rsid w:val="58CE1FC2"/>
    <w:rsid w:val="58F56620"/>
    <w:rsid w:val="591C7393"/>
    <w:rsid w:val="591D1B7F"/>
    <w:rsid w:val="5921250C"/>
    <w:rsid w:val="593440C3"/>
    <w:rsid w:val="596969BE"/>
    <w:rsid w:val="59771D33"/>
    <w:rsid w:val="597D4314"/>
    <w:rsid w:val="598229C2"/>
    <w:rsid w:val="59A3530A"/>
    <w:rsid w:val="59C24A8F"/>
    <w:rsid w:val="59EA6DB2"/>
    <w:rsid w:val="5A1A1CBA"/>
    <w:rsid w:val="5A2C78F0"/>
    <w:rsid w:val="5A312D8C"/>
    <w:rsid w:val="5A4B6B1B"/>
    <w:rsid w:val="5A5D05FC"/>
    <w:rsid w:val="5A70032F"/>
    <w:rsid w:val="5AAE6D5E"/>
    <w:rsid w:val="5AAF609E"/>
    <w:rsid w:val="5ABB1160"/>
    <w:rsid w:val="5AD73E7C"/>
    <w:rsid w:val="5AE81736"/>
    <w:rsid w:val="5B1C29CA"/>
    <w:rsid w:val="5B233677"/>
    <w:rsid w:val="5B2B681A"/>
    <w:rsid w:val="5B402790"/>
    <w:rsid w:val="5B525EAB"/>
    <w:rsid w:val="5B6D2AE6"/>
    <w:rsid w:val="5B8C3056"/>
    <w:rsid w:val="5BC672C4"/>
    <w:rsid w:val="5BCA1CC1"/>
    <w:rsid w:val="5C203C1E"/>
    <w:rsid w:val="5C3D00EC"/>
    <w:rsid w:val="5C65130B"/>
    <w:rsid w:val="5C9E3E76"/>
    <w:rsid w:val="5C9E605E"/>
    <w:rsid w:val="5CFE10A2"/>
    <w:rsid w:val="5D0B2591"/>
    <w:rsid w:val="5D7336DB"/>
    <w:rsid w:val="5D8130C8"/>
    <w:rsid w:val="5E7245DC"/>
    <w:rsid w:val="5E9B2A6E"/>
    <w:rsid w:val="5EE06817"/>
    <w:rsid w:val="5F073306"/>
    <w:rsid w:val="5F2513D3"/>
    <w:rsid w:val="5F5A1C5D"/>
    <w:rsid w:val="5F5F73B9"/>
    <w:rsid w:val="5F830300"/>
    <w:rsid w:val="5F996242"/>
    <w:rsid w:val="5FE23B1D"/>
    <w:rsid w:val="600C1B93"/>
    <w:rsid w:val="60110153"/>
    <w:rsid w:val="602A7EDE"/>
    <w:rsid w:val="60454CDA"/>
    <w:rsid w:val="60822A7F"/>
    <w:rsid w:val="60BA4A78"/>
    <w:rsid w:val="60BE791B"/>
    <w:rsid w:val="612956DC"/>
    <w:rsid w:val="61361729"/>
    <w:rsid w:val="6154585E"/>
    <w:rsid w:val="615D0C29"/>
    <w:rsid w:val="6286743C"/>
    <w:rsid w:val="62B4426E"/>
    <w:rsid w:val="62DF6342"/>
    <w:rsid w:val="62E13076"/>
    <w:rsid w:val="62EE3D6A"/>
    <w:rsid w:val="62FF1683"/>
    <w:rsid w:val="63B95028"/>
    <w:rsid w:val="63D1514C"/>
    <w:rsid w:val="63DD5732"/>
    <w:rsid w:val="63E5661D"/>
    <w:rsid w:val="640900E7"/>
    <w:rsid w:val="64367975"/>
    <w:rsid w:val="64861DF1"/>
    <w:rsid w:val="64944F4F"/>
    <w:rsid w:val="64C74ED6"/>
    <w:rsid w:val="64D4137C"/>
    <w:rsid w:val="64E96840"/>
    <w:rsid w:val="65297B68"/>
    <w:rsid w:val="65603E09"/>
    <w:rsid w:val="659D2E98"/>
    <w:rsid w:val="65A04D05"/>
    <w:rsid w:val="65B51CE6"/>
    <w:rsid w:val="660272FB"/>
    <w:rsid w:val="66170870"/>
    <w:rsid w:val="66387301"/>
    <w:rsid w:val="66410DD2"/>
    <w:rsid w:val="664663E8"/>
    <w:rsid w:val="67183D14"/>
    <w:rsid w:val="671B7875"/>
    <w:rsid w:val="671E5F06"/>
    <w:rsid w:val="67252F9E"/>
    <w:rsid w:val="67454A1E"/>
    <w:rsid w:val="67821DA4"/>
    <w:rsid w:val="67C4008D"/>
    <w:rsid w:val="6838144E"/>
    <w:rsid w:val="68531116"/>
    <w:rsid w:val="68694610"/>
    <w:rsid w:val="689A5330"/>
    <w:rsid w:val="689F14E3"/>
    <w:rsid w:val="68A13DAA"/>
    <w:rsid w:val="68A33FC6"/>
    <w:rsid w:val="68AA7398"/>
    <w:rsid w:val="68AC7D23"/>
    <w:rsid w:val="69482D75"/>
    <w:rsid w:val="69812C98"/>
    <w:rsid w:val="69922E2D"/>
    <w:rsid w:val="69DA7573"/>
    <w:rsid w:val="69E51B6E"/>
    <w:rsid w:val="69E65385"/>
    <w:rsid w:val="6A333625"/>
    <w:rsid w:val="6A372C18"/>
    <w:rsid w:val="6A401478"/>
    <w:rsid w:val="6A507B15"/>
    <w:rsid w:val="6A6D7AAB"/>
    <w:rsid w:val="6A802774"/>
    <w:rsid w:val="6AFD2840"/>
    <w:rsid w:val="6B003D1A"/>
    <w:rsid w:val="6B0D2C0B"/>
    <w:rsid w:val="6B113AD9"/>
    <w:rsid w:val="6B2B6E03"/>
    <w:rsid w:val="6B6C53C5"/>
    <w:rsid w:val="6B7E443E"/>
    <w:rsid w:val="6C1D7245"/>
    <w:rsid w:val="6C537AB0"/>
    <w:rsid w:val="6C5E3CA9"/>
    <w:rsid w:val="6D32277E"/>
    <w:rsid w:val="6D411157"/>
    <w:rsid w:val="6D851EEC"/>
    <w:rsid w:val="6D8F5361"/>
    <w:rsid w:val="6DA43955"/>
    <w:rsid w:val="6DE035C6"/>
    <w:rsid w:val="6E255529"/>
    <w:rsid w:val="6E283FD4"/>
    <w:rsid w:val="6E2E03ED"/>
    <w:rsid w:val="6E427F49"/>
    <w:rsid w:val="6E99106C"/>
    <w:rsid w:val="6EB10ABB"/>
    <w:rsid w:val="6EF328B8"/>
    <w:rsid w:val="6EF56BFD"/>
    <w:rsid w:val="6F5E3E40"/>
    <w:rsid w:val="6FEF7AF1"/>
    <w:rsid w:val="700A66D9"/>
    <w:rsid w:val="70120B3B"/>
    <w:rsid w:val="70671D7D"/>
    <w:rsid w:val="70AA78F9"/>
    <w:rsid w:val="711E4002"/>
    <w:rsid w:val="717A762F"/>
    <w:rsid w:val="71AA62F6"/>
    <w:rsid w:val="71B47626"/>
    <w:rsid w:val="72621DA4"/>
    <w:rsid w:val="726F374A"/>
    <w:rsid w:val="727A3028"/>
    <w:rsid w:val="72A84A82"/>
    <w:rsid w:val="72CA7FD1"/>
    <w:rsid w:val="72E007FB"/>
    <w:rsid w:val="72E406FA"/>
    <w:rsid w:val="730E64E0"/>
    <w:rsid w:val="732721BC"/>
    <w:rsid w:val="736B17B5"/>
    <w:rsid w:val="739B4892"/>
    <w:rsid w:val="742C597A"/>
    <w:rsid w:val="74F90479"/>
    <w:rsid w:val="753328B9"/>
    <w:rsid w:val="75BB17F6"/>
    <w:rsid w:val="75C6238A"/>
    <w:rsid w:val="75F01BE7"/>
    <w:rsid w:val="762373FC"/>
    <w:rsid w:val="762F6ED4"/>
    <w:rsid w:val="765637F6"/>
    <w:rsid w:val="76D0242A"/>
    <w:rsid w:val="77085199"/>
    <w:rsid w:val="77103B1C"/>
    <w:rsid w:val="776243C0"/>
    <w:rsid w:val="776963DA"/>
    <w:rsid w:val="778F080A"/>
    <w:rsid w:val="77AE0F5E"/>
    <w:rsid w:val="77D146AC"/>
    <w:rsid w:val="77E40ACB"/>
    <w:rsid w:val="780B0AC6"/>
    <w:rsid w:val="782F13D2"/>
    <w:rsid w:val="788130B3"/>
    <w:rsid w:val="788334CC"/>
    <w:rsid w:val="78B0693A"/>
    <w:rsid w:val="78CE219D"/>
    <w:rsid w:val="79483AC8"/>
    <w:rsid w:val="79D4554D"/>
    <w:rsid w:val="7A124C2E"/>
    <w:rsid w:val="7A337D73"/>
    <w:rsid w:val="7A59675E"/>
    <w:rsid w:val="7A5F4399"/>
    <w:rsid w:val="7A855718"/>
    <w:rsid w:val="7AA17C39"/>
    <w:rsid w:val="7AA85C0C"/>
    <w:rsid w:val="7ABD5BC0"/>
    <w:rsid w:val="7AC22AE9"/>
    <w:rsid w:val="7B252618"/>
    <w:rsid w:val="7B5C2CD5"/>
    <w:rsid w:val="7B6B6A2D"/>
    <w:rsid w:val="7B77189B"/>
    <w:rsid w:val="7B8B366D"/>
    <w:rsid w:val="7BA50F7D"/>
    <w:rsid w:val="7BAA0A9D"/>
    <w:rsid w:val="7BEC5D6E"/>
    <w:rsid w:val="7C1167C1"/>
    <w:rsid w:val="7C1B7EC0"/>
    <w:rsid w:val="7C3E69A2"/>
    <w:rsid w:val="7C5725B8"/>
    <w:rsid w:val="7C8F68E3"/>
    <w:rsid w:val="7CE3278B"/>
    <w:rsid w:val="7D2A5289"/>
    <w:rsid w:val="7D554D48"/>
    <w:rsid w:val="7D8262D5"/>
    <w:rsid w:val="7D827195"/>
    <w:rsid w:val="7D8B55AC"/>
    <w:rsid w:val="7DE04766"/>
    <w:rsid w:val="7DE17E93"/>
    <w:rsid w:val="7E503E50"/>
    <w:rsid w:val="7EB138C0"/>
    <w:rsid w:val="7EC81606"/>
    <w:rsid w:val="7ED53984"/>
    <w:rsid w:val="7F182880"/>
    <w:rsid w:val="DF7AD8D6"/>
    <w:rsid w:val="F3EFEC6E"/>
    <w:rsid w:val="FBFCA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5"/>
    <w:link w:val="48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7">
    <w:name w:val="heading 3"/>
    <w:basedOn w:val="1"/>
    <w:next w:val="1"/>
    <w:link w:val="50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8">
    <w:name w:val="heading 4"/>
    <w:basedOn w:val="1"/>
    <w:next w:val="1"/>
    <w:link w:val="5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9">
    <w:name w:val="heading 5"/>
    <w:basedOn w:val="1"/>
    <w:next w:val="1"/>
    <w:link w:val="52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10">
    <w:name w:val="heading 6"/>
    <w:basedOn w:val="1"/>
    <w:next w:val="1"/>
    <w:link w:val="53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11">
    <w:name w:val="heading 7"/>
    <w:basedOn w:val="1"/>
    <w:next w:val="1"/>
    <w:link w:val="5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2">
    <w:name w:val="heading 8"/>
    <w:basedOn w:val="1"/>
    <w:next w:val="1"/>
    <w:link w:val="5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3">
    <w:name w:val="heading 9"/>
    <w:basedOn w:val="1"/>
    <w:next w:val="1"/>
    <w:link w:val="56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5">
    <w:name w:val="Í¼±íÕýÎÄ"/>
    <w:basedOn w:val="1"/>
    <w:next w:val="6"/>
    <w:qFormat/>
    <w:uiPriority w:val="0"/>
    <w:pPr>
      <w:ind w:firstLine="420" w:firstLineChars="200"/>
    </w:pPr>
    <w:rPr>
      <w:sz w:val="24"/>
      <w:szCs w:val="20"/>
    </w:rPr>
  </w:style>
  <w:style w:type="paragraph" w:styleId="6">
    <w:name w:val="Normal Indent"/>
    <w:basedOn w:val="1"/>
    <w:link w:val="49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4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58"/>
    <w:qFormat/>
    <w:uiPriority w:val="0"/>
    <w:pPr>
      <w:shd w:val="clear" w:color="auto" w:fill="000080"/>
    </w:pPr>
  </w:style>
  <w:style w:type="paragraph" w:styleId="16">
    <w:name w:val="annotation text"/>
    <w:basedOn w:val="1"/>
    <w:link w:val="59"/>
    <w:qFormat/>
    <w:uiPriority w:val="99"/>
    <w:pPr>
      <w:jc w:val="left"/>
    </w:pPr>
    <w:rPr>
      <w:lang w:val="zh-CN"/>
    </w:rPr>
  </w:style>
  <w:style w:type="paragraph" w:styleId="17">
    <w:name w:val="Body Text 3"/>
    <w:basedOn w:val="1"/>
    <w:link w:val="60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link w:val="6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9">
    <w:name w:val="Body Text Indent"/>
    <w:basedOn w:val="1"/>
    <w:link w:val="62"/>
    <w:qFormat/>
    <w:uiPriority w:val="0"/>
    <w:pPr>
      <w:spacing w:line="360" w:lineRule="auto"/>
      <w:ind w:firstLine="570"/>
    </w:pPr>
    <w:rPr>
      <w:sz w:val="24"/>
    </w:rPr>
  </w:style>
  <w:style w:type="paragraph" w:styleId="20">
    <w:name w:val="List 2"/>
    <w:basedOn w:val="1"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Plain Text"/>
    <w:basedOn w:val="1"/>
    <w:link w:val="65"/>
    <w:qFormat/>
    <w:uiPriority w:val="99"/>
    <w:rPr>
      <w:rFonts w:hint="eastAsia" w:ascii="宋体" w:hAnsi="Courier New"/>
      <w:szCs w:val="20"/>
    </w:rPr>
  </w:style>
  <w:style w:type="paragraph" w:styleId="23">
    <w:name w:val="Date"/>
    <w:basedOn w:val="1"/>
    <w:next w:val="1"/>
    <w:link w:val="67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4">
    <w:name w:val="Body Text Indent 2"/>
    <w:basedOn w:val="1"/>
    <w:link w:val="68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5">
    <w:name w:val="Balloon Text"/>
    <w:basedOn w:val="1"/>
    <w:link w:val="69"/>
    <w:qFormat/>
    <w:uiPriority w:val="0"/>
    <w:rPr>
      <w:sz w:val="18"/>
      <w:szCs w:val="18"/>
    </w:rPr>
  </w:style>
  <w:style w:type="paragraph" w:styleId="26">
    <w:name w:val="footer"/>
    <w:basedOn w:val="1"/>
    <w:link w:val="70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7">
    <w:name w:val="header"/>
    <w:basedOn w:val="1"/>
    <w:link w:val="7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6"/>
    <w:basedOn w:val="1"/>
    <w:next w:val="1"/>
    <w:qFormat/>
    <w:uiPriority w:val="0"/>
    <w:pPr>
      <w:adjustRightInd w:val="0"/>
      <w:spacing w:line="312" w:lineRule="atLeast"/>
      <w:ind w:left="1050"/>
      <w:jc w:val="left"/>
      <w:textAlignment w:val="baseline"/>
    </w:pPr>
    <w:rPr>
      <w:rFonts w:ascii="Calibri" w:hAnsi="Calibri"/>
      <w:kern w:val="0"/>
      <w:sz w:val="18"/>
      <w:szCs w:val="18"/>
    </w:rPr>
  </w:style>
  <w:style w:type="paragraph" w:styleId="29">
    <w:name w:val="Body Text Indent 3"/>
    <w:basedOn w:val="1"/>
    <w:link w:val="75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0">
    <w:name w:val="HTML Preformatted"/>
    <w:basedOn w:val="1"/>
    <w:link w:val="7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1">
    <w:name w:val="Normal (Web)"/>
    <w:basedOn w:val="1"/>
    <w:link w:val="267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2">
    <w:name w:val="index 1"/>
    <w:basedOn w:val="1"/>
    <w:next w:val="1"/>
    <w:qFormat/>
    <w:uiPriority w:val="0"/>
    <w:rPr>
      <w:szCs w:val="20"/>
    </w:rPr>
  </w:style>
  <w:style w:type="paragraph" w:styleId="33">
    <w:name w:val="Title"/>
    <w:basedOn w:val="1"/>
    <w:link w:val="79"/>
    <w:qFormat/>
    <w:uiPriority w:val="10"/>
    <w:pPr>
      <w:jc w:val="center"/>
      <w:outlineLvl w:val="0"/>
    </w:pPr>
    <w:rPr>
      <w:b/>
      <w:sz w:val="32"/>
      <w:szCs w:val="20"/>
      <w:lang w:val="zh-CN"/>
    </w:rPr>
  </w:style>
  <w:style w:type="paragraph" w:styleId="34">
    <w:name w:val="annotation subject"/>
    <w:basedOn w:val="16"/>
    <w:next w:val="16"/>
    <w:link w:val="80"/>
    <w:qFormat/>
    <w:uiPriority w:val="0"/>
    <w:rPr>
      <w:b/>
      <w:bCs/>
    </w:rPr>
  </w:style>
  <w:style w:type="paragraph" w:styleId="35">
    <w:name w:val="Body Text First Indent"/>
    <w:basedOn w:val="18"/>
    <w:next w:val="28"/>
    <w:link w:val="258"/>
    <w:qFormat/>
    <w:uiPriority w:val="0"/>
    <w:pPr>
      <w:spacing w:before="0" w:line="360" w:lineRule="auto"/>
      <w:ind w:firstLine="200" w:firstLineChars="200"/>
    </w:pPr>
    <w:rPr>
      <w:rFonts w:ascii="Calibri" w:hAnsi="Calibri" w:eastAsia="仿宋_GB2312"/>
      <w:szCs w:val="22"/>
    </w:rPr>
  </w:style>
  <w:style w:type="paragraph" w:styleId="36">
    <w:name w:val="Body Text First Indent 2"/>
    <w:basedOn w:val="19"/>
    <w:next w:val="1"/>
    <w:link w:val="269"/>
    <w:qFormat/>
    <w:uiPriority w:val="0"/>
    <w:pPr>
      <w:ind w:firstLine="420" w:firstLineChars="200"/>
    </w:pPr>
  </w:style>
  <w:style w:type="table" w:styleId="38">
    <w:name w:val="Table Grid"/>
    <w:basedOn w:val="3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qFormat/>
    <w:uiPriority w:val="0"/>
  </w:style>
  <w:style w:type="character" w:styleId="42">
    <w:name w:val="Emphasis"/>
    <w:qFormat/>
    <w:uiPriority w:val="0"/>
    <w:rPr>
      <w:color w:val="CC0033"/>
    </w:rPr>
  </w:style>
  <w:style w:type="character" w:styleId="43">
    <w:name w:val="Hyperlink"/>
    <w:qFormat/>
    <w:uiPriority w:val="99"/>
    <w:rPr>
      <w:color w:val="0000FF"/>
      <w:u w:val="single"/>
    </w:rPr>
  </w:style>
  <w:style w:type="character" w:styleId="44">
    <w:name w:val="annotation reference"/>
    <w:qFormat/>
    <w:uiPriority w:val="99"/>
    <w:rPr>
      <w:sz w:val="21"/>
      <w:szCs w:val="21"/>
    </w:rPr>
  </w:style>
  <w:style w:type="character" w:styleId="45">
    <w:name w:val="HTML Cite"/>
    <w:qFormat/>
    <w:uiPriority w:val="0"/>
    <w:rPr>
      <w:i/>
      <w:iCs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47">
    <w:name w:val="标题 1 Char"/>
    <w:link w:val="3"/>
    <w:qFormat/>
    <w:uiPriority w:val="0"/>
    <w:rPr>
      <w:rFonts w:ascii="宋体"/>
      <w:b/>
      <w:kern w:val="44"/>
      <w:sz w:val="32"/>
    </w:rPr>
  </w:style>
  <w:style w:type="character" w:customStyle="1" w:styleId="48">
    <w:name w:val="标题 2 Char1"/>
    <w:link w:val="4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49">
    <w:name w:val="正文缩进 Char1"/>
    <w:link w:val="6"/>
    <w:qFormat/>
    <w:uiPriority w:val="99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50">
    <w:name w:val="标题 3 Char1"/>
    <w:link w:val="7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1">
    <w:name w:val="标题 4 Char"/>
    <w:link w:val="8"/>
    <w:qFormat/>
    <w:uiPriority w:val="0"/>
    <w:rPr>
      <w:rFonts w:ascii="Arial" w:hAnsi="Arial" w:eastAsia="黑体"/>
      <w:b/>
      <w:sz w:val="28"/>
    </w:rPr>
  </w:style>
  <w:style w:type="character" w:customStyle="1" w:styleId="52">
    <w:name w:val="标题 5 Char"/>
    <w:link w:val="9"/>
    <w:qFormat/>
    <w:uiPriority w:val="0"/>
    <w:rPr>
      <w:b/>
      <w:sz w:val="28"/>
    </w:rPr>
  </w:style>
  <w:style w:type="character" w:customStyle="1" w:styleId="53">
    <w:name w:val="标题 6 Char"/>
    <w:link w:val="10"/>
    <w:qFormat/>
    <w:uiPriority w:val="0"/>
    <w:rPr>
      <w:rFonts w:ascii="Arial" w:hAnsi="Arial" w:eastAsia="黑体"/>
      <w:b/>
      <w:sz w:val="24"/>
    </w:rPr>
  </w:style>
  <w:style w:type="character" w:customStyle="1" w:styleId="54">
    <w:name w:val="标题 7 Char"/>
    <w:link w:val="11"/>
    <w:qFormat/>
    <w:uiPriority w:val="0"/>
    <w:rPr>
      <w:b/>
      <w:sz w:val="24"/>
    </w:rPr>
  </w:style>
  <w:style w:type="character" w:customStyle="1" w:styleId="55">
    <w:name w:val="标题 8 Char"/>
    <w:link w:val="12"/>
    <w:qFormat/>
    <w:uiPriority w:val="0"/>
    <w:rPr>
      <w:rFonts w:ascii="Arial" w:hAnsi="Arial" w:eastAsia="黑体"/>
      <w:sz w:val="24"/>
    </w:rPr>
  </w:style>
  <w:style w:type="character" w:customStyle="1" w:styleId="56">
    <w:name w:val="标题 9 Char"/>
    <w:link w:val="13"/>
    <w:qFormat/>
    <w:uiPriority w:val="0"/>
    <w:rPr>
      <w:rFonts w:ascii="Arial" w:hAnsi="Arial" w:eastAsia="黑体"/>
      <w:sz w:val="21"/>
    </w:rPr>
  </w:style>
  <w:style w:type="paragraph" w:customStyle="1" w:styleId="57">
    <w:name w:val="目录 71"/>
    <w:basedOn w:val="1"/>
    <w:next w:val="1"/>
    <w:qFormat/>
    <w:uiPriority w:val="0"/>
    <w:pPr>
      <w:ind w:left="2520" w:leftChars="1200"/>
    </w:pPr>
  </w:style>
  <w:style w:type="character" w:customStyle="1" w:styleId="58">
    <w:name w:val="文档结构图 Char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59">
    <w:name w:val="批注文字 Char1"/>
    <w:link w:val="16"/>
    <w:qFormat/>
    <w:uiPriority w:val="99"/>
    <w:rPr>
      <w:kern w:val="2"/>
      <w:sz w:val="21"/>
      <w:szCs w:val="24"/>
    </w:rPr>
  </w:style>
  <w:style w:type="character" w:customStyle="1" w:styleId="60">
    <w:name w:val="正文文本 3 Char"/>
    <w:link w:val="17"/>
    <w:qFormat/>
    <w:uiPriority w:val="0"/>
    <w:rPr>
      <w:kern w:val="2"/>
      <w:sz w:val="16"/>
      <w:szCs w:val="16"/>
    </w:rPr>
  </w:style>
  <w:style w:type="character" w:customStyle="1" w:styleId="61">
    <w:name w:val="正文文本 Char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62">
    <w:name w:val="正文文本缩进 Char2"/>
    <w:link w:val="19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63">
    <w:name w:val="目录 51"/>
    <w:basedOn w:val="1"/>
    <w:next w:val="1"/>
    <w:qFormat/>
    <w:uiPriority w:val="0"/>
    <w:pPr>
      <w:ind w:left="1680" w:leftChars="800"/>
    </w:pPr>
  </w:style>
  <w:style w:type="paragraph" w:customStyle="1" w:styleId="64">
    <w:name w:val="目录 31"/>
    <w:basedOn w:val="1"/>
    <w:next w:val="1"/>
    <w:qFormat/>
    <w:uiPriority w:val="39"/>
    <w:pPr>
      <w:ind w:left="840" w:leftChars="400"/>
    </w:pPr>
  </w:style>
  <w:style w:type="character" w:customStyle="1" w:styleId="65">
    <w:name w:val="纯文本 Char"/>
    <w:link w:val="22"/>
    <w:qFormat/>
    <w:uiPriority w:val="0"/>
    <w:rPr>
      <w:rFonts w:hint="eastAsia" w:ascii="宋体" w:hAnsi="Courier New" w:eastAsia="宋体" w:cs="宋体"/>
      <w:kern w:val="2"/>
      <w:sz w:val="21"/>
    </w:rPr>
  </w:style>
  <w:style w:type="paragraph" w:customStyle="1" w:styleId="66">
    <w:name w:val="目录 81"/>
    <w:basedOn w:val="1"/>
    <w:next w:val="1"/>
    <w:qFormat/>
    <w:uiPriority w:val="0"/>
    <w:pPr>
      <w:ind w:left="2940" w:leftChars="1400"/>
    </w:pPr>
  </w:style>
  <w:style w:type="character" w:customStyle="1" w:styleId="67">
    <w:name w:val="日期 Char"/>
    <w:link w:val="23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68">
    <w:name w:val="正文文本缩进 2 Char"/>
    <w:link w:val="24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69">
    <w:name w:val="批注框文本 Char"/>
    <w:link w:val="25"/>
    <w:qFormat/>
    <w:uiPriority w:val="0"/>
    <w:rPr>
      <w:kern w:val="2"/>
      <w:sz w:val="18"/>
      <w:szCs w:val="18"/>
    </w:rPr>
  </w:style>
  <w:style w:type="character" w:customStyle="1" w:styleId="70">
    <w:name w:val="页脚 Char1"/>
    <w:link w:val="26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71">
    <w:name w:val="页眉 Char1"/>
    <w:link w:val="2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72">
    <w:name w:val="目录 1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customStyle="1" w:styleId="73">
    <w:name w:val="目录 41"/>
    <w:basedOn w:val="1"/>
    <w:next w:val="1"/>
    <w:qFormat/>
    <w:uiPriority w:val="0"/>
    <w:pPr>
      <w:ind w:left="1260" w:leftChars="600"/>
    </w:pPr>
  </w:style>
  <w:style w:type="paragraph" w:customStyle="1" w:styleId="74">
    <w:name w:val="目录 61"/>
    <w:basedOn w:val="1"/>
    <w:next w:val="1"/>
    <w:qFormat/>
    <w:uiPriority w:val="0"/>
    <w:pPr>
      <w:ind w:left="2100" w:leftChars="1000"/>
    </w:pPr>
  </w:style>
  <w:style w:type="character" w:customStyle="1" w:styleId="75">
    <w:name w:val="正文文本缩进 3 Char"/>
    <w:link w:val="29"/>
    <w:qFormat/>
    <w:uiPriority w:val="0"/>
    <w:rPr>
      <w:rFonts w:ascii="宋体"/>
      <w:sz w:val="24"/>
    </w:rPr>
  </w:style>
  <w:style w:type="paragraph" w:customStyle="1" w:styleId="76">
    <w:name w:val="目录 21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customStyle="1" w:styleId="77">
    <w:name w:val="目录 91"/>
    <w:basedOn w:val="1"/>
    <w:next w:val="1"/>
    <w:qFormat/>
    <w:uiPriority w:val="0"/>
    <w:pPr>
      <w:ind w:left="3360" w:leftChars="1600"/>
    </w:pPr>
  </w:style>
  <w:style w:type="character" w:customStyle="1" w:styleId="78">
    <w:name w:val="HTML 预设格式 Char"/>
    <w:link w:val="30"/>
    <w:qFormat/>
    <w:uiPriority w:val="0"/>
    <w:rPr>
      <w:rFonts w:ascii="宋体" w:hAnsi="宋体" w:cs="宋体"/>
      <w:sz w:val="24"/>
      <w:szCs w:val="24"/>
    </w:rPr>
  </w:style>
  <w:style w:type="character" w:customStyle="1" w:styleId="79">
    <w:name w:val="标题 Char1"/>
    <w:link w:val="33"/>
    <w:qFormat/>
    <w:uiPriority w:val="0"/>
    <w:rPr>
      <w:b/>
      <w:kern w:val="2"/>
      <w:sz w:val="32"/>
    </w:rPr>
  </w:style>
  <w:style w:type="character" w:customStyle="1" w:styleId="80">
    <w:name w:val="批注主题 Char"/>
    <w:link w:val="34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1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2">
    <w:name w:val="正文首行缩进 21"/>
    <w:basedOn w:val="19"/>
    <w:link w:val="8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83">
    <w:name w:val="正文首行缩进 2 Char"/>
    <w:link w:val="8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table" w:customStyle="1" w:styleId="84">
    <w:name w:val="中等深浅网格 1 - 强调文字颜色 21"/>
    <w:basedOn w:val="37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/>
      </w:tcPr>
    </w:tblStylePr>
    <w:tblStylePr w:type="band1Horz">
      <w:tcPr>
        <w:shd w:val="clear" w:color="auto" w:fill="DFA7A6"/>
      </w:tcPr>
    </w:tblStylePr>
  </w:style>
  <w:style w:type="character" w:customStyle="1" w:styleId="85">
    <w:name w:val="已访问的超链接1"/>
    <w:qFormat/>
    <w:uiPriority w:val="0"/>
    <w:rPr>
      <w:color w:val="800080"/>
      <w:u w:val="single"/>
    </w:rPr>
  </w:style>
  <w:style w:type="character" w:customStyle="1" w:styleId="86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9">
    <w:name w:val="black1"/>
    <w:qFormat/>
    <w:uiPriority w:val="0"/>
    <w:rPr>
      <w:color w:val="000000"/>
    </w:rPr>
  </w:style>
  <w:style w:type="character" w:customStyle="1" w:styleId="90">
    <w:name w:val="street-address"/>
    <w:qFormat/>
    <w:uiPriority w:val="0"/>
  </w:style>
  <w:style w:type="character" w:customStyle="1" w:styleId="91">
    <w:name w:val="locality"/>
    <w:qFormat/>
    <w:uiPriority w:val="0"/>
  </w:style>
  <w:style w:type="character" w:customStyle="1" w:styleId="92">
    <w:name w:val="正文文本缩进 Char1"/>
    <w:link w:val="93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character" w:customStyle="1" w:styleId="94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qFormat/>
    <w:uiPriority w:val="0"/>
  </w:style>
  <w:style w:type="character" w:customStyle="1" w:styleId="96">
    <w:name w:val="正文缩进 Char Char"/>
    <w:link w:val="97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character" w:customStyle="1" w:styleId="98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出段落 Char1"/>
    <w:link w:val="10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01">
    <w:name w:val="列出段落1"/>
    <w:basedOn w:val="1"/>
    <w:link w:val="100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qFormat/>
    <w:uiPriority w:val="0"/>
  </w:style>
  <w:style w:type="character" w:customStyle="1" w:styleId="105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5"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4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qFormat/>
    <w:uiPriority w:val="0"/>
    <w:pPr>
      <w:ind w:left="-25" w:firstLine="0"/>
    </w:pPr>
  </w:style>
  <w:style w:type="paragraph" w:customStyle="1" w:styleId="150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5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qFormat/>
    <w:uiPriority w:val="0"/>
  </w:style>
  <w:style w:type="paragraph" w:customStyle="1" w:styleId="16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2"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5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6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7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8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项目编号3"/>
    <w:basedOn w:val="150"/>
    <w:qFormat/>
    <w:uiPriority w:val="0"/>
    <w:pPr>
      <w:numPr>
        <w:ilvl w:val="0"/>
        <w:numId w:val="6"/>
      </w:numPr>
    </w:pPr>
  </w:style>
  <w:style w:type="paragraph" w:customStyle="1" w:styleId="190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1">
    <w:name w:val="表格文字"/>
    <w:basedOn w:val="19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2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3">
    <w:name w:val="正文文本样式 加粗"/>
    <w:basedOn w:val="150"/>
    <w:qFormat/>
    <w:uiPriority w:val="0"/>
    <w:rPr>
      <w:b/>
    </w:rPr>
  </w:style>
  <w:style w:type="paragraph" w:customStyle="1" w:styleId="194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5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styleId="19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8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99">
    <w:name w:val="中等深浅网格 1 - 强调文字颜色 2 Char"/>
    <w:link w:val="200"/>
    <w:qFormat/>
    <w:uiPriority w:val="0"/>
    <w:rPr>
      <w:kern w:val="2"/>
      <w:sz w:val="21"/>
      <w:szCs w:val="24"/>
      <w:lang w:val="zh-CN" w:eastAsia="zh-CN" w:bidi="ar-SA"/>
    </w:rPr>
  </w:style>
  <w:style w:type="paragraph" w:customStyle="1" w:styleId="200">
    <w:name w:val="1"/>
    <w:link w:val="199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1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2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3">
    <w:name w:val="正文表格"/>
    <w:basedOn w:val="1"/>
    <w:link w:val="204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  <w:lang w:val="zh-CN"/>
    </w:rPr>
  </w:style>
  <w:style w:type="character" w:customStyle="1" w:styleId="204">
    <w:name w:val="正文表格 Char"/>
    <w:link w:val="203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5">
    <w:name w:val="正文重点"/>
    <w:basedOn w:val="1"/>
    <w:link w:val="206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  <w:lang w:val="zh-CN"/>
    </w:rPr>
  </w:style>
  <w:style w:type="character" w:customStyle="1" w:styleId="206">
    <w:name w:val="正文重点 Char"/>
    <w:link w:val="205"/>
    <w:qFormat/>
    <w:uiPriority w:val="0"/>
    <w:rPr>
      <w:b/>
      <w:sz w:val="24"/>
    </w:rPr>
  </w:style>
  <w:style w:type="paragraph" w:customStyle="1" w:styleId="207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208">
    <w:name w:val="正文小标题"/>
    <w:basedOn w:val="1"/>
    <w:next w:val="6"/>
    <w:link w:val="209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  <w:lang w:val="zh-CN"/>
    </w:rPr>
  </w:style>
  <w:style w:type="character" w:customStyle="1" w:styleId="209">
    <w:name w:val="正文小标题 Char"/>
    <w:link w:val="208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0">
    <w:name w:val="正文大标题"/>
    <w:basedOn w:val="208"/>
    <w:next w:val="6"/>
    <w:link w:val="211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1">
    <w:name w:val="正文大标题 Char"/>
    <w:link w:val="210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2">
    <w:name w:val="注释"/>
    <w:basedOn w:val="1"/>
    <w:link w:val="213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  <w:lang w:val="zh-CN"/>
    </w:rPr>
  </w:style>
  <w:style w:type="character" w:customStyle="1" w:styleId="213">
    <w:name w:val="注释 Char"/>
    <w:link w:val="212"/>
    <w:qFormat/>
    <w:uiPriority w:val="0"/>
    <w:rPr>
      <w:rFonts w:ascii="宋体" w:hAnsi="宋体"/>
      <w:kern w:val="2"/>
      <w:sz w:val="21"/>
      <w:szCs w:val="21"/>
    </w:rPr>
  </w:style>
  <w:style w:type="paragraph" w:customStyle="1" w:styleId="214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5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7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8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19">
    <w:name w:val="纯文本 字符1"/>
    <w:qFormat/>
    <w:uiPriority w:val="0"/>
    <w:rPr>
      <w:rFonts w:ascii="宋体" w:hAnsi="Courier New"/>
    </w:rPr>
  </w:style>
  <w:style w:type="character" w:customStyle="1" w:styleId="220">
    <w:name w:val="bjh-p"/>
    <w:qFormat/>
    <w:uiPriority w:val="0"/>
  </w:style>
  <w:style w:type="paragraph" w:customStyle="1" w:styleId="221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2">
    <w:name w:val="正文格式 Char"/>
    <w:link w:val="223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3">
    <w:name w:val="正文格式"/>
    <w:basedOn w:val="1"/>
    <w:link w:val="222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4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5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6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7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8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9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0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1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2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3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4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35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6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7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8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9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1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2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3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4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5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6">
    <w:name w:val="页脚 Char"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247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8">
    <w:name w:val="批注文字 Char"/>
    <w:qFormat/>
    <w:uiPriority w:val="99"/>
    <w:rPr>
      <w:kern w:val="2"/>
      <w:sz w:val="21"/>
      <w:szCs w:val="24"/>
    </w:rPr>
  </w:style>
  <w:style w:type="character" w:customStyle="1" w:styleId="249">
    <w:name w:val="标题 Char"/>
    <w:qFormat/>
    <w:uiPriority w:val="0"/>
    <w:rPr>
      <w:b/>
      <w:kern w:val="2"/>
      <w:sz w:val="32"/>
    </w:rPr>
  </w:style>
  <w:style w:type="paragraph" w:customStyle="1" w:styleId="250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25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252">
    <w:name w:val="Table Normal"/>
    <w:semiHidden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成文日期"/>
    <w:basedOn w:val="1"/>
    <w:link w:val="254"/>
    <w:qFormat/>
    <w:uiPriority w:val="0"/>
    <w:pPr>
      <w:spacing w:line="570" w:lineRule="exact"/>
      <w:ind w:right="400" w:rightChars="400" w:firstLine="200" w:firstLineChars="200"/>
      <w:jc w:val="right"/>
    </w:pPr>
    <w:rPr>
      <w:rFonts w:ascii="仿宋_GB2312" w:eastAsia="仿宋_GB2312"/>
      <w:sz w:val="32"/>
      <w:szCs w:val="20"/>
      <w:lang w:val="zh-CN"/>
    </w:rPr>
  </w:style>
  <w:style w:type="character" w:customStyle="1" w:styleId="254">
    <w:name w:val="成文日期 Char"/>
    <w:link w:val="253"/>
    <w:qFormat/>
    <w:uiPriority w:val="0"/>
    <w:rPr>
      <w:rFonts w:ascii="仿宋_GB2312" w:eastAsia="仿宋_GB2312"/>
      <w:kern w:val="2"/>
      <w:sz w:val="32"/>
      <w:lang w:val="zh-CN" w:eastAsia="zh-CN"/>
    </w:rPr>
  </w:style>
  <w:style w:type="character" w:customStyle="1" w:styleId="255">
    <w:name w:val="☆ 正文 Char"/>
    <w:link w:val="256"/>
    <w:qFormat/>
    <w:uiPriority w:val="0"/>
    <w:rPr>
      <w:kern w:val="2"/>
      <w:sz w:val="21"/>
      <w:szCs w:val="22"/>
    </w:rPr>
  </w:style>
  <w:style w:type="paragraph" w:customStyle="1" w:styleId="256">
    <w:name w:val="☆ 正文"/>
    <w:basedOn w:val="1"/>
    <w:link w:val="255"/>
    <w:qFormat/>
    <w:uiPriority w:val="0"/>
    <w:rPr>
      <w:szCs w:val="22"/>
    </w:rPr>
  </w:style>
  <w:style w:type="character" w:customStyle="1" w:styleId="25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8">
    <w:name w:val="正文首行缩进 Char"/>
    <w:link w:val="35"/>
    <w:qFormat/>
    <w:uiPriority w:val="0"/>
    <w:rPr>
      <w:rFonts w:ascii="Calibri" w:hAnsi="Calibri" w:eastAsia="仿宋_GB2312"/>
      <w:kern w:val="2"/>
      <w:sz w:val="24"/>
      <w:szCs w:val="22"/>
    </w:rPr>
  </w:style>
  <w:style w:type="paragraph" w:customStyle="1" w:styleId="259">
    <w:name w:val="首行缩进"/>
    <w:basedOn w:val="1"/>
    <w:qFormat/>
    <w:uiPriority w:val="0"/>
    <w:pPr>
      <w:widowControl/>
      <w:adjustRightInd w:val="0"/>
      <w:snapToGrid w:val="0"/>
      <w:spacing w:after="200"/>
      <w:ind w:firstLine="480" w:firstLineChars="200"/>
      <w:jc w:val="left"/>
    </w:pPr>
    <w:rPr>
      <w:rFonts w:ascii="Calibri" w:hAnsi="Calibri"/>
      <w:kern w:val="0"/>
      <w:sz w:val="22"/>
      <w:szCs w:val="22"/>
      <w:lang w:val="zh-CN"/>
    </w:rPr>
  </w:style>
  <w:style w:type="character" w:customStyle="1" w:styleId="260">
    <w:name w:val="font91"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261">
    <w:name w:val="font112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2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3">
    <w:name w:val="font12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4">
    <w:name w:val="font0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5">
    <w:name w:val="font16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6">
    <w:name w:val="font151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67">
    <w:name w:val="普通(网站) Char"/>
    <w:link w:val="31"/>
    <w:qFormat/>
    <w:uiPriority w:val="99"/>
    <w:rPr>
      <w:rFonts w:ascii="宋体" w:hAnsi="宋体" w:cs="宋体"/>
      <w:sz w:val="24"/>
      <w:szCs w:val="24"/>
    </w:rPr>
  </w:style>
  <w:style w:type="paragraph" w:styleId="268">
    <w:name w:val="List Paragraph"/>
    <w:basedOn w:val="1"/>
    <w:qFormat/>
    <w:uiPriority w:val="34"/>
    <w:pPr>
      <w:ind w:firstLine="420" w:firstLineChars="200"/>
    </w:pPr>
  </w:style>
  <w:style w:type="character" w:customStyle="1" w:styleId="269">
    <w:name w:val="正文首行缩进 2 Char1"/>
    <w:link w:val="36"/>
    <w:qFormat/>
    <w:uiPriority w:val="0"/>
    <w:rPr>
      <w:kern w:val="2"/>
      <w:sz w:val="24"/>
      <w:szCs w:val="24"/>
    </w:rPr>
  </w:style>
  <w:style w:type="paragraph" w:customStyle="1" w:styleId="270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">
    <w:name w:val="正文_115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72">
    <w:name w:val="15"/>
    <w:qFormat/>
    <w:uiPriority w:val="0"/>
    <w:rPr>
      <w:rFonts w:hint="default" w:ascii="Times New Roman" w:hAnsi="Times New Roman" w:cs="Times New Roman"/>
    </w:rPr>
  </w:style>
  <w:style w:type="paragraph" w:customStyle="1" w:styleId="273">
    <w:name w:val="正文文本1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274">
    <w:name w:val="正文首行缩进1"/>
    <w:basedOn w:val="273"/>
    <w:qFormat/>
    <w:uiPriority w:val="0"/>
    <w:pPr>
      <w:tabs>
        <w:tab w:val="clear" w:pos="567"/>
      </w:tabs>
      <w:spacing w:before="0" w:after="120" w:line="240" w:lineRule="auto"/>
      <w:ind w:firstLine="420"/>
    </w:pPr>
    <w:rPr>
      <w:rFonts w:ascii="Times New Roman" w:hAnsi="Times New Roman"/>
      <w:sz w:val="21"/>
    </w:rPr>
  </w:style>
  <w:style w:type="paragraph" w:customStyle="1" w:styleId="275">
    <w:name w:val="p0"/>
    <w:basedOn w:val="1"/>
    <w:qFormat/>
    <w:uiPriority w:val="0"/>
    <w:pPr>
      <w:widowControl/>
    </w:pPr>
    <w:rPr>
      <w:szCs w:val="21"/>
    </w:rPr>
  </w:style>
  <w:style w:type="paragraph" w:customStyle="1" w:styleId="276">
    <w:name w:val="p20"/>
    <w:basedOn w:val="1"/>
    <w:qFormat/>
    <w:uiPriority w:val="0"/>
    <w:pPr>
      <w:widowControl/>
    </w:pPr>
    <w:rPr>
      <w:rFonts w:ascii="Calibri" w:hAnsi="Calibri" w:cs="宋体"/>
      <w:szCs w:val="21"/>
    </w:rPr>
  </w:style>
  <w:style w:type="paragraph" w:customStyle="1" w:styleId="277">
    <w:name w:val="_Style 1"/>
    <w:basedOn w:val="1"/>
    <w:qFormat/>
    <w:uiPriority w:val="0"/>
    <w:pPr>
      <w:ind w:firstLine="420"/>
    </w:pPr>
    <w:rPr>
      <w:rFonts w:ascii="Calibri" w:hAnsi="Calibri" w:eastAsia="宋体" w:cs="Times New Roman"/>
      <w:sz w:val="20"/>
      <w:szCs w:val="24"/>
    </w:rPr>
  </w:style>
  <w:style w:type="paragraph" w:customStyle="1" w:styleId="278">
    <w:name w:val="正文 A"/>
    <w:qFormat/>
    <w:uiPriority w:val="0"/>
    <w:pPr>
      <w:widowControl w:val="0"/>
      <w:jc w:val="both"/>
    </w:pPr>
    <w:rPr>
      <w:rFonts w:hint="default" w:ascii="Times New Roman" w:hAnsi="Times New Roman" w:eastAsia="Times New Roman" w:cs="Times New Roman"/>
      <w:color w:val="000000"/>
      <w:sz w:val="21"/>
      <w:szCs w:val="21"/>
      <w:lang w:val="en-US" w:eastAsia="zh-CN" w:bidi="ar-SA"/>
    </w:rPr>
  </w:style>
  <w:style w:type="paragraph" w:customStyle="1" w:styleId="279">
    <w:name w:val="正文文本缩进11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customStyle="1" w:styleId="280">
    <w:name w:val="纯文本1"/>
    <w:basedOn w:val="1"/>
    <w:qFormat/>
    <w:uiPriority w:val="0"/>
    <w:pPr>
      <w:adjustRightInd w:val="0"/>
    </w:pPr>
    <w:rPr>
      <w:rFonts w:ascii="宋体" w:hAnsi="Courier New" w:eastAsia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1738</Words>
  <Characters>1898</Characters>
  <Lines>141</Lines>
  <Paragraphs>39</Paragraphs>
  <TotalTime>0</TotalTime>
  <ScaleCrop>false</ScaleCrop>
  <LinksUpToDate>false</LinksUpToDate>
  <CharactersWithSpaces>2004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2022-07-04T10:36:00Z</dcterms:created>
  <dc:creator>Yin Hao</dc:creator>
  <cp:lastModifiedBy>zyn</cp:lastModifiedBy>
  <cp:lastPrinted>2024-09-19T14:41:00Z</cp:lastPrinted>
  <dcterms:modified xsi:type="dcterms:W3CDTF">2024-12-16T05:32:18Z</dcterms:modified>
  <dc:title>02年杜范本稿</dc:title>
  <cp:revision>564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C4CC9698C0EAC47C29F75E67DA9C5BF6_43</vt:lpwstr>
  </property>
</Properties>
</file>