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</w:rPr>
      </w:pPr>
      <w:bookmarkStart w:id="18" w:name="_GoBack"/>
      <w:bookmarkEnd w:id="18"/>
      <w:bookmarkStart w:id="0" w:name="_Toc28359002"/>
      <w:bookmarkStart w:id="1" w:name="_Hlk24379207"/>
      <w:bookmarkStart w:id="2" w:name="_Toc35393790"/>
      <w:bookmarkStart w:id="3" w:name="_Toc28359079"/>
      <w:bookmarkStart w:id="4" w:name="_Toc35393621"/>
      <w:r>
        <w:rPr>
          <w:rFonts w:hint="eastAsia" w:ascii="宋体" w:hAnsi="宋体"/>
          <w:sz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/>
          <w:color w:val="000000"/>
          <w:kern w:val="0"/>
          <w:sz w:val="24"/>
        </w:rPr>
        <w:t>项目编号：</w:t>
      </w:r>
      <w:r>
        <w:rPr>
          <w:rFonts w:hint="eastAsia" w:ascii="宋体" w:hAnsi="宋体"/>
          <w:sz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供应商全称（公章）：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322" w:type="dxa"/>
            <w:vAlign w:val="center"/>
          </w:tcPr>
          <w:p>
            <w:pPr>
              <w:pStyle w:val="30"/>
              <w:spacing w:line="360" w:lineRule="auto"/>
              <w:ind w:firstLine="419"/>
            </w:pPr>
            <w:r>
              <w:rPr>
                <w:rFonts w:hint="eastAsia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0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姓名：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000000"/>
          <w:sz w:val="24"/>
          <w:shd w:val="clear" w:color="auto" w:fill="FFFFFF"/>
        </w:rPr>
        <w:t>注：供应商应完整填写表格，并对内容的真实性和有效性负全部责任。</w:t>
      </w:r>
    </w:p>
    <w:p>
      <w:pPr>
        <w:rPr>
          <w:sz w:val="24"/>
        </w:rPr>
      </w:pPr>
    </w:p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265228423"/>
      <w:bookmarkStart w:id="6" w:name="_Toc264969275"/>
      <w:bookmarkStart w:id="7" w:name="_Toc512937850"/>
      <w:bookmarkStart w:id="8" w:name="_Toc353873938"/>
      <w:bookmarkStart w:id="9" w:name="_Toc195842950"/>
      <w:bookmarkStart w:id="10" w:name="_Toc127161488"/>
      <w:bookmarkStart w:id="11" w:name="_Toc104818926"/>
      <w:bookmarkStart w:id="12" w:name="_Toc150774783"/>
      <w:bookmarkStart w:id="13" w:name="_Toc305158854"/>
      <w:bookmarkStart w:id="14" w:name="_Toc226965856"/>
      <w:bookmarkStart w:id="15" w:name="_Toc305158928"/>
      <w:bookmarkStart w:id="16" w:name="_Toc127151777"/>
      <w:bookmarkStart w:id="17" w:name="_Toc353825548"/>
    </w:p>
    <w:p>
      <w:pPr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hint="eastAsia" w:ascii="宋体" w:hAnsi="宋体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</w:rPr>
        <w:t>的法定代表人。在</w:t>
      </w:r>
      <w:r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p>
      <w:pPr>
        <w:pStyle w:val="17"/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>
        <w:rPr>
          <w:rFonts w:hint="eastAsia" w:ascii="宋体" w:hAnsi="宋体"/>
          <w:sz w:val="24"/>
        </w:rPr>
        <w:t>常州市武进区残疾人就业管理中心</w:t>
      </w:r>
      <w:r>
        <w:rPr>
          <w:rFonts w:ascii="宋体" w:hAnsi="宋体" w:cs="楷体"/>
          <w:color w:val="000000"/>
          <w:sz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本授权委托书宣告：本人</w:t>
      </w:r>
      <w:r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</w:rPr>
        <w:t>系</w:t>
      </w:r>
      <w:r>
        <w:rPr>
          <w:rFonts w:ascii="宋体" w:hAnsi="宋体" w:cs="楷体"/>
          <w:color w:val="000000"/>
          <w:sz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</w:rPr>
        <w:t>的法定代表人，现授权委托</w:t>
      </w:r>
      <w:r>
        <w:rPr>
          <w:rFonts w:ascii="宋体" w:hAnsi="宋体" w:cs="楷体"/>
          <w:color w:val="000000"/>
          <w:sz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  <w:r>
        <w:rPr>
          <w:rFonts w:ascii="宋体" w:hAnsi="宋体" w:cs="楷体"/>
          <w:color w:val="000000"/>
          <w:sz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楷体"/>
          <w:b/>
          <w:bCs/>
          <w:color w:val="000000"/>
          <w:sz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/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PAGE   \* MERGEFORMAT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  <w:lang w:val="zh-CN"/>
                      </w:rPr>
                      <w:t>11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eastAsia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DC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4F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87FEF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01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8B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17E02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D1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617B8C"/>
    <w:rsid w:val="01FB0A77"/>
    <w:rsid w:val="01FE251E"/>
    <w:rsid w:val="029B12EA"/>
    <w:rsid w:val="031E61ED"/>
    <w:rsid w:val="033537B5"/>
    <w:rsid w:val="036E08A5"/>
    <w:rsid w:val="03BD7612"/>
    <w:rsid w:val="043678B2"/>
    <w:rsid w:val="0512481D"/>
    <w:rsid w:val="052A7E6E"/>
    <w:rsid w:val="05D37841"/>
    <w:rsid w:val="05DF62C8"/>
    <w:rsid w:val="06533872"/>
    <w:rsid w:val="065731D6"/>
    <w:rsid w:val="065B3392"/>
    <w:rsid w:val="06720EB0"/>
    <w:rsid w:val="067E79AB"/>
    <w:rsid w:val="069B010A"/>
    <w:rsid w:val="074B0C27"/>
    <w:rsid w:val="08090A09"/>
    <w:rsid w:val="082C535E"/>
    <w:rsid w:val="085F1A15"/>
    <w:rsid w:val="08BF5E5A"/>
    <w:rsid w:val="091C48B6"/>
    <w:rsid w:val="094B5922"/>
    <w:rsid w:val="096A0EC6"/>
    <w:rsid w:val="09906EB4"/>
    <w:rsid w:val="09921F36"/>
    <w:rsid w:val="0A025DCF"/>
    <w:rsid w:val="0A894972"/>
    <w:rsid w:val="0A897491"/>
    <w:rsid w:val="0ABE0339"/>
    <w:rsid w:val="0AD24420"/>
    <w:rsid w:val="0AEE1042"/>
    <w:rsid w:val="0B1429BC"/>
    <w:rsid w:val="0B1B3EC9"/>
    <w:rsid w:val="0B1D155E"/>
    <w:rsid w:val="0B236D2C"/>
    <w:rsid w:val="0B244C7C"/>
    <w:rsid w:val="0B4A2017"/>
    <w:rsid w:val="0B5B5F55"/>
    <w:rsid w:val="0B660C1A"/>
    <w:rsid w:val="0B81260D"/>
    <w:rsid w:val="0BBC61B3"/>
    <w:rsid w:val="0BEB6F66"/>
    <w:rsid w:val="0C0957F7"/>
    <w:rsid w:val="0C7021BE"/>
    <w:rsid w:val="0C7358DA"/>
    <w:rsid w:val="0CD56660"/>
    <w:rsid w:val="0D350DE1"/>
    <w:rsid w:val="0DB4209C"/>
    <w:rsid w:val="0DE00DA4"/>
    <w:rsid w:val="0DFC2DF9"/>
    <w:rsid w:val="0E0D17F1"/>
    <w:rsid w:val="0EA74DFB"/>
    <w:rsid w:val="0F717D1F"/>
    <w:rsid w:val="0F7F302B"/>
    <w:rsid w:val="0F987405"/>
    <w:rsid w:val="100D223C"/>
    <w:rsid w:val="102221CD"/>
    <w:rsid w:val="1079634A"/>
    <w:rsid w:val="10D351D5"/>
    <w:rsid w:val="10FC434A"/>
    <w:rsid w:val="112F3AFB"/>
    <w:rsid w:val="116C6D9B"/>
    <w:rsid w:val="120B4311"/>
    <w:rsid w:val="12141F17"/>
    <w:rsid w:val="122C69A2"/>
    <w:rsid w:val="12426743"/>
    <w:rsid w:val="12541D09"/>
    <w:rsid w:val="12D24AB6"/>
    <w:rsid w:val="12FC27FD"/>
    <w:rsid w:val="13BC0021"/>
    <w:rsid w:val="13D30BD0"/>
    <w:rsid w:val="13EE54F1"/>
    <w:rsid w:val="1468384A"/>
    <w:rsid w:val="1489293D"/>
    <w:rsid w:val="14951E1C"/>
    <w:rsid w:val="14C675E2"/>
    <w:rsid w:val="14F3603E"/>
    <w:rsid w:val="16183526"/>
    <w:rsid w:val="16325C9C"/>
    <w:rsid w:val="1672617F"/>
    <w:rsid w:val="16B56030"/>
    <w:rsid w:val="16DD7E7C"/>
    <w:rsid w:val="175E6B6A"/>
    <w:rsid w:val="179E1260"/>
    <w:rsid w:val="17E22839"/>
    <w:rsid w:val="17F93E0B"/>
    <w:rsid w:val="18815E35"/>
    <w:rsid w:val="18AA2631"/>
    <w:rsid w:val="18BC7063"/>
    <w:rsid w:val="19273387"/>
    <w:rsid w:val="19CC487B"/>
    <w:rsid w:val="1A1A7F28"/>
    <w:rsid w:val="1A241CEC"/>
    <w:rsid w:val="1A3760C8"/>
    <w:rsid w:val="1AA50C28"/>
    <w:rsid w:val="1BB750B7"/>
    <w:rsid w:val="1BBE6FEF"/>
    <w:rsid w:val="1C455CA5"/>
    <w:rsid w:val="1C6A3FD6"/>
    <w:rsid w:val="1CD32EB7"/>
    <w:rsid w:val="1CD5426B"/>
    <w:rsid w:val="1CDC3BF0"/>
    <w:rsid w:val="1D2C69D2"/>
    <w:rsid w:val="1D5C5F16"/>
    <w:rsid w:val="1DBF5871"/>
    <w:rsid w:val="1E1100AB"/>
    <w:rsid w:val="1EAC604E"/>
    <w:rsid w:val="201C373B"/>
    <w:rsid w:val="20653333"/>
    <w:rsid w:val="20823F6C"/>
    <w:rsid w:val="20AC1735"/>
    <w:rsid w:val="20C05FF8"/>
    <w:rsid w:val="21983C9E"/>
    <w:rsid w:val="21E93AF0"/>
    <w:rsid w:val="22384334"/>
    <w:rsid w:val="224E13EE"/>
    <w:rsid w:val="23461E81"/>
    <w:rsid w:val="23482ACD"/>
    <w:rsid w:val="23535AEB"/>
    <w:rsid w:val="239E00B4"/>
    <w:rsid w:val="243246FA"/>
    <w:rsid w:val="24477B5C"/>
    <w:rsid w:val="24680E67"/>
    <w:rsid w:val="246F1264"/>
    <w:rsid w:val="24AD7FC2"/>
    <w:rsid w:val="24ED31BD"/>
    <w:rsid w:val="250215ED"/>
    <w:rsid w:val="251E74A4"/>
    <w:rsid w:val="2548391D"/>
    <w:rsid w:val="255233A1"/>
    <w:rsid w:val="2595619E"/>
    <w:rsid w:val="25A71CF8"/>
    <w:rsid w:val="25CB4399"/>
    <w:rsid w:val="26023367"/>
    <w:rsid w:val="260874F5"/>
    <w:rsid w:val="2663753D"/>
    <w:rsid w:val="2665408D"/>
    <w:rsid w:val="26685FCA"/>
    <w:rsid w:val="26750404"/>
    <w:rsid w:val="26B92525"/>
    <w:rsid w:val="26BD67C1"/>
    <w:rsid w:val="26DE3448"/>
    <w:rsid w:val="26E259A6"/>
    <w:rsid w:val="271653E2"/>
    <w:rsid w:val="274D564A"/>
    <w:rsid w:val="27843CE5"/>
    <w:rsid w:val="27FA1019"/>
    <w:rsid w:val="28234D4C"/>
    <w:rsid w:val="28EA6ACC"/>
    <w:rsid w:val="295A4E53"/>
    <w:rsid w:val="29C8355B"/>
    <w:rsid w:val="29F00C75"/>
    <w:rsid w:val="2A0649BC"/>
    <w:rsid w:val="2A18267C"/>
    <w:rsid w:val="2A5B2AC2"/>
    <w:rsid w:val="2AB949A8"/>
    <w:rsid w:val="2ABE0ADA"/>
    <w:rsid w:val="2B183735"/>
    <w:rsid w:val="2B4B57AC"/>
    <w:rsid w:val="2B67742E"/>
    <w:rsid w:val="2B833DC9"/>
    <w:rsid w:val="2B854CEE"/>
    <w:rsid w:val="2BC83FDD"/>
    <w:rsid w:val="2BF06D2B"/>
    <w:rsid w:val="2BFC0FF0"/>
    <w:rsid w:val="2C0C42D6"/>
    <w:rsid w:val="2C6D1CC7"/>
    <w:rsid w:val="2C7A35B0"/>
    <w:rsid w:val="2CB528D4"/>
    <w:rsid w:val="2CD84D61"/>
    <w:rsid w:val="2D0252A6"/>
    <w:rsid w:val="2D5A7B2B"/>
    <w:rsid w:val="2D9F1EB3"/>
    <w:rsid w:val="2DD66E0A"/>
    <w:rsid w:val="2DE14B3C"/>
    <w:rsid w:val="2E4E4568"/>
    <w:rsid w:val="2E8B6854"/>
    <w:rsid w:val="2EC03AEE"/>
    <w:rsid w:val="2F22140C"/>
    <w:rsid w:val="2F2C5DF5"/>
    <w:rsid w:val="2F4A29B5"/>
    <w:rsid w:val="2F9368EB"/>
    <w:rsid w:val="301C2254"/>
    <w:rsid w:val="30961916"/>
    <w:rsid w:val="30D214E7"/>
    <w:rsid w:val="30F52F6B"/>
    <w:rsid w:val="31033DE0"/>
    <w:rsid w:val="312421EC"/>
    <w:rsid w:val="315216B2"/>
    <w:rsid w:val="319B61A8"/>
    <w:rsid w:val="323808A8"/>
    <w:rsid w:val="32B36180"/>
    <w:rsid w:val="32EB653A"/>
    <w:rsid w:val="33107F03"/>
    <w:rsid w:val="33497E7D"/>
    <w:rsid w:val="33E472C3"/>
    <w:rsid w:val="33ED68BF"/>
    <w:rsid w:val="34180D96"/>
    <w:rsid w:val="343A7E80"/>
    <w:rsid w:val="34526D71"/>
    <w:rsid w:val="34A33B07"/>
    <w:rsid w:val="35523A2F"/>
    <w:rsid w:val="35B6181A"/>
    <w:rsid w:val="35D5465E"/>
    <w:rsid w:val="35E56F3D"/>
    <w:rsid w:val="360B3D74"/>
    <w:rsid w:val="36722D63"/>
    <w:rsid w:val="36882419"/>
    <w:rsid w:val="36A111C5"/>
    <w:rsid w:val="36A35D1F"/>
    <w:rsid w:val="36B04C59"/>
    <w:rsid w:val="36BD1B98"/>
    <w:rsid w:val="36DF475A"/>
    <w:rsid w:val="373578BB"/>
    <w:rsid w:val="37467BE2"/>
    <w:rsid w:val="37857733"/>
    <w:rsid w:val="37C4673A"/>
    <w:rsid w:val="37F80F4A"/>
    <w:rsid w:val="38882341"/>
    <w:rsid w:val="3959692E"/>
    <w:rsid w:val="396C5956"/>
    <w:rsid w:val="39D570FE"/>
    <w:rsid w:val="3ACE3806"/>
    <w:rsid w:val="3B0E5C35"/>
    <w:rsid w:val="3B0E6C34"/>
    <w:rsid w:val="3B5A0076"/>
    <w:rsid w:val="3B7E4927"/>
    <w:rsid w:val="3BCB6780"/>
    <w:rsid w:val="3BF05A4E"/>
    <w:rsid w:val="3C5B3823"/>
    <w:rsid w:val="3C6942DD"/>
    <w:rsid w:val="3C7A5515"/>
    <w:rsid w:val="3CDA5E09"/>
    <w:rsid w:val="3D1F32A3"/>
    <w:rsid w:val="3DAB39FE"/>
    <w:rsid w:val="3DDC47DD"/>
    <w:rsid w:val="3E780403"/>
    <w:rsid w:val="3EF60D22"/>
    <w:rsid w:val="3FB90C6E"/>
    <w:rsid w:val="3FC7326B"/>
    <w:rsid w:val="3FF5F3AE"/>
    <w:rsid w:val="404D7D06"/>
    <w:rsid w:val="40FE7564"/>
    <w:rsid w:val="416A7736"/>
    <w:rsid w:val="417F6B77"/>
    <w:rsid w:val="41B51374"/>
    <w:rsid w:val="41E40857"/>
    <w:rsid w:val="41F45E6E"/>
    <w:rsid w:val="42684879"/>
    <w:rsid w:val="42CD0A98"/>
    <w:rsid w:val="42D22E75"/>
    <w:rsid w:val="42E85581"/>
    <w:rsid w:val="42FC6BE7"/>
    <w:rsid w:val="43075B5F"/>
    <w:rsid w:val="4308172C"/>
    <w:rsid w:val="431A0C09"/>
    <w:rsid w:val="432951E3"/>
    <w:rsid w:val="432A6B92"/>
    <w:rsid w:val="434F4C12"/>
    <w:rsid w:val="43762A6E"/>
    <w:rsid w:val="43931F5F"/>
    <w:rsid w:val="43B562E2"/>
    <w:rsid w:val="43CC526F"/>
    <w:rsid w:val="43CE6BAA"/>
    <w:rsid w:val="44890EE2"/>
    <w:rsid w:val="44F40BBD"/>
    <w:rsid w:val="45216F7A"/>
    <w:rsid w:val="4537338F"/>
    <w:rsid w:val="45522194"/>
    <w:rsid w:val="45DC17E4"/>
    <w:rsid w:val="45DE731B"/>
    <w:rsid w:val="462555ED"/>
    <w:rsid w:val="4686494C"/>
    <w:rsid w:val="469B5FCF"/>
    <w:rsid w:val="46C52554"/>
    <w:rsid w:val="46DA1AD6"/>
    <w:rsid w:val="47A218BB"/>
    <w:rsid w:val="47CB3C47"/>
    <w:rsid w:val="480703C5"/>
    <w:rsid w:val="480E2158"/>
    <w:rsid w:val="48D24276"/>
    <w:rsid w:val="48E70666"/>
    <w:rsid w:val="48FB26C0"/>
    <w:rsid w:val="49374FBE"/>
    <w:rsid w:val="495A63C2"/>
    <w:rsid w:val="4A0B7969"/>
    <w:rsid w:val="4A2C6F0E"/>
    <w:rsid w:val="4A82670C"/>
    <w:rsid w:val="4B192C92"/>
    <w:rsid w:val="4B65373A"/>
    <w:rsid w:val="4B814C16"/>
    <w:rsid w:val="4BA46147"/>
    <w:rsid w:val="4C375B7B"/>
    <w:rsid w:val="4C4124BA"/>
    <w:rsid w:val="4D00163A"/>
    <w:rsid w:val="4D021D86"/>
    <w:rsid w:val="4D262290"/>
    <w:rsid w:val="4D7237DA"/>
    <w:rsid w:val="4E4308B4"/>
    <w:rsid w:val="4E543381"/>
    <w:rsid w:val="4EAD2164"/>
    <w:rsid w:val="4EB5120D"/>
    <w:rsid w:val="4EC10240"/>
    <w:rsid w:val="4EC11450"/>
    <w:rsid w:val="4F0F5BE3"/>
    <w:rsid w:val="4F2F6642"/>
    <w:rsid w:val="4F5B2299"/>
    <w:rsid w:val="4FAC0CFF"/>
    <w:rsid w:val="501943B8"/>
    <w:rsid w:val="50D343E1"/>
    <w:rsid w:val="51A01337"/>
    <w:rsid w:val="51D13AD5"/>
    <w:rsid w:val="52150C27"/>
    <w:rsid w:val="521B5F6A"/>
    <w:rsid w:val="52422029"/>
    <w:rsid w:val="5273460B"/>
    <w:rsid w:val="53837837"/>
    <w:rsid w:val="53A10DB2"/>
    <w:rsid w:val="53A36266"/>
    <w:rsid w:val="5449226A"/>
    <w:rsid w:val="54660E4D"/>
    <w:rsid w:val="54FF7E72"/>
    <w:rsid w:val="55040901"/>
    <w:rsid w:val="55EF1275"/>
    <w:rsid w:val="564F7747"/>
    <w:rsid w:val="56DF05DE"/>
    <w:rsid w:val="56F95AB3"/>
    <w:rsid w:val="573B307E"/>
    <w:rsid w:val="576D6981"/>
    <w:rsid w:val="57AD1EC7"/>
    <w:rsid w:val="57EA478B"/>
    <w:rsid w:val="57FC6189"/>
    <w:rsid w:val="58134E48"/>
    <w:rsid w:val="586C47ED"/>
    <w:rsid w:val="58F56620"/>
    <w:rsid w:val="591C7393"/>
    <w:rsid w:val="5921250C"/>
    <w:rsid w:val="59976E2F"/>
    <w:rsid w:val="59EA6DB2"/>
    <w:rsid w:val="5A312D8C"/>
    <w:rsid w:val="5A473731"/>
    <w:rsid w:val="5A8E78F8"/>
    <w:rsid w:val="5B1C29CA"/>
    <w:rsid w:val="5B2B681A"/>
    <w:rsid w:val="5B525EAB"/>
    <w:rsid w:val="5B8C3056"/>
    <w:rsid w:val="5BF10A30"/>
    <w:rsid w:val="5C206907"/>
    <w:rsid w:val="5CF4343F"/>
    <w:rsid w:val="5D184CAE"/>
    <w:rsid w:val="5D39025A"/>
    <w:rsid w:val="5D3A09D8"/>
    <w:rsid w:val="5D7336DB"/>
    <w:rsid w:val="5DD300E3"/>
    <w:rsid w:val="5E9960EF"/>
    <w:rsid w:val="5F073306"/>
    <w:rsid w:val="5F507D4E"/>
    <w:rsid w:val="5F5F73B9"/>
    <w:rsid w:val="5F6B49DE"/>
    <w:rsid w:val="5F81090D"/>
    <w:rsid w:val="5FA8276B"/>
    <w:rsid w:val="5FE36025"/>
    <w:rsid w:val="60454CDA"/>
    <w:rsid w:val="60912DAE"/>
    <w:rsid w:val="60BA4A78"/>
    <w:rsid w:val="611F660B"/>
    <w:rsid w:val="61361729"/>
    <w:rsid w:val="615D0C29"/>
    <w:rsid w:val="61DD625F"/>
    <w:rsid w:val="6224054F"/>
    <w:rsid w:val="624562DE"/>
    <w:rsid w:val="62822FAD"/>
    <w:rsid w:val="6331048D"/>
    <w:rsid w:val="6401024A"/>
    <w:rsid w:val="64325740"/>
    <w:rsid w:val="64680476"/>
    <w:rsid w:val="64861DF1"/>
    <w:rsid w:val="64D4137C"/>
    <w:rsid w:val="650C334B"/>
    <w:rsid w:val="654E3963"/>
    <w:rsid w:val="65603E09"/>
    <w:rsid w:val="66170870"/>
    <w:rsid w:val="66735252"/>
    <w:rsid w:val="67821DA4"/>
    <w:rsid w:val="6838144E"/>
    <w:rsid w:val="68A13DAA"/>
    <w:rsid w:val="68AA7398"/>
    <w:rsid w:val="6984366B"/>
    <w:rsid w:val="6986072F"/>
    <w:rsid w:val="69F5427C"/>
    <w:rsid w:val="6A06101B"/>
    <w:rsid w:val="6AD459C0"/>
    <w:rsid w:val="6B2B6E03"/>
    <w:rsid w:val="6B66073E"/>
    <w:rsid w:val="6B695F28"/>
    <w:rsid w:val="6B7E443E"/>
    <w:rsid w:val="6B8C6F93"/>
    <w:rsid w:val="6B922972"/>
    <w:rsid w:val="6C0279BB"/>
    <w:rsid w:val="6C1D7245"/>
    <w:rsid w:val="6C8477D1"/>
    <w:rsid w:val="6CED0910"/>
    <w:rsid w:val="6D32277E"/>
    <w:rsid w:val="6DB853B2"/>
    <w:rsid w:val="6DE035C6"/>
    <w:rsid w:val="6E095B80"/>
    <w:rsid w:val="6E255529"/>
    <w:rsid w:val="6E283FD4"/>
    <w:rsid w:val="6E5B3E9B"/>
    <w:rsid w:val="6EB10ABB"/>
    <w:rsid w:val="6EF56BFD"/>
    <w:rsid w:val="6F0B4673"/>
    <w:rsid w:val="6F15496E"/>
    <w:rsid w:val="6F5901D3"/>
    <w:rsid w:val="6F8267BB"/>
    <w:rsid w:val="700160BD"/>
    <w:rsid w:val="700215D2"/>
    <w:rsid w:val="70120B3B"/>
    <w:rsid w:val="702C748F"/>
    <w:rsid w:val="703C7710"/>
    <w:rsid w:val="704E65FB"/>
    <w:rsid w:val="705E6034"/>
    <w:rsid w:val="708E2E66"/>
    <w:rsid w:val="71A524B4"/>
    <w:rsid w:val="71AA62F6"/>
    <w:rsid w:val="71B47626"/>
    <w:rsid w:val="72005CD8"/>
    <w:rsid w:val="72044AB4"/>
    <w:rsid w:val="722A5618"/>
    <w:rsid w:val="725F0F5E"/>
    <w:rsid w:val="726F374A"/>
    <w:rsid w:val="7270316B"/>
    <w:rsid w:val="728D1118"/>
    <w:rsid w:val="72A3284A"/>
    <w:rsid w:val="72CA7FD1"/>
    <w:rsid w:val="734E3FF1"/>
    <w:rsid w:val="736B17B5"/>
    <w:rsid w:val="742C597A"/>
    <w:rsid w:val="753328B9"/>
    <w:rsid w:val="753334F0"/>
    <w:rsid w:val="75933079"/>
    <w:rsid w:val="75B65940"/>
    <w:rsid w:val="75F01BE7"/>
    <w:rsid w:val="768C39E0"/>
    <w:rsid w:val="77085199"/>
    <w:rsid w:val="771310E6"/>
    <w:rsid w:val="7714467F"/>
    <w:rsid w:val="779E1EF3"/>
    <w:rsid w:val="77A63819"/>
    <w:rsid w:val="77E40ACB"/>
    <w:rsid w:val="780B0AC6"/>
    <w:rsid w:val="78226DEF"/>
    <w:rsid w:val="785B1A1C"/>
    <w:rsid w:val="787D038F"/>
    <w:rsid w:val="78B0693A"/>
    <w:rsid w:val="78DF17C2"/>
    <w:rsid w:val="7948312F"/>
    <w:rsid w:val="7A124C2E"/>
    <w:rsid w:val="7A590F81"/>
    <w:rsid w:val="7AE069B4"/>
    <w:rsid w:val="7B80168C"/>
    <w:rsid w:val="7BA50F7D"/>
    <w:rsid w:val="7BF65024"/>
    <w:rsid w:val="7C1167C1"/>
    <w:rsid w:val="7C1B7EC0"/>
    <w:rsid w:val="7C1F5016"/>
    <w:rsid w:val="7C4453CC"/>
    <w:rsid w:val="7CD05E9A"/>
    <w:rsid w:val="7D0C2782"/>
    <w:rsid w:val="7D667D68"/>
    <w:rsid w:val="7D790C06"/>
    <w:rsid w:val="7D827195"/>
    <w:rsid w:val="7D8B55AC"/>
    <w:rsid w:val="7DE17E93"/>
    <w:rsid w:val="7E502187"/>
    <w:rsid w:val="7EB138C0"/>
    <w:rsid w:val="7EC81606"/>
    <w:rsid w:val="7ED53984"/>
    <w:rsid w:val="7F2E2B2B"/>
    <w:rsid w:val="7F5A24F8"/>
    <w:rsid w:val="7FD8778E"/>
    <w:rsid w:val="DF7AD8D6"/>
    <w:rsid w:val="F3EF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4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6">
    <w:name w:val="heading 3"/>
    <w:basedOn w:val="1"/>
    <w:next w:val="1"/>
    <w:link w:val="49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7">
    <w:name w:val="heading 4"/>
    <w:basedOn w:val="1"/>
    <w:next w:val="1"/>
    <w:link w:val="50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8">
    <w:name w:val="heading 5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9">
    <w:name w:val="heading 6"/>
    <w:basedOn w:val="1"/>
    <w:next w:val="1"/>
    <w:link w:val="52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0">
    <w:name w:val="heading 7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1">
    <w:name w:val="heading 8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2">
    <w:name w:val="heading 9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Í¼±íÕýÎÄ"/>
    <w:basedOn w:val="1"/>
    <w:next w:val="5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5">
    <w:name w:val="Normal Indent"/>
    <w:basedOn w:val="1"/>
    <w:next w:val="1"/>
    <w:link w:val="48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57"/>
    <w:autoRedefine/>
    <w:qFormat/>
    <w:uiPriority w:val="0"/>
    <w:pPr>
      <w:shd w:val="clear" w:color="auto" w:fill="000080"/>
    </w:pPr>
  </w:style>
  <w:style w:type="paragraph" w:styleId="15">
    <w:name w:val="annotation text"/>
    <w:basedOn w:val="1"/>
    <w:link w:val="58"/>
    <w:autoRedefine/>
    <w:qFormat/>
    <w:uiPriority w:val="99"/>
    <w:pPr>
      <w:jc w:val="left"/>
    </w:pPr>
    <w:rPr>
      <w:lang w:val="zh-CN"/>
    </w:rPr>
  </w:style>
  <w:style w:type="paragraph" w:styleId="16">
    <w:name w:val="Body Text 3"/>
    <w:basedOn w:val="1"/>
    <w:link w:val="59"/>
    <w:autoRedefine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next w:val="1"/>
    <w:link w:val="60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next w:val="1"/>
    <w:link w:val="6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Plain Text"/>
    <w:basedOn w:val="1"/>
    <w:next w:val="5"/>
    <w:link w:val="64"/>
    <w:autoRedefine/>
    <w:qFormat/>
    <w:uiPriority w:val="99"/>
    <w:rPr>
      <w:rFonts w:hint="eastAsia" w:ascii="宋体" w:hAnsi="Courier New"/>
      <w:szCs w:val="20"/>
    </w:rPr>
  </w:style>
  <w:style w:type="paragraph" w:styleId="22">
    <w:name w:val="Date"/>
    <w:basedOn w:val="1"/>
    <w:next w:val="1"/>
    <w:link w:val="66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3">
    <w:name w:val="Body Text Indent 2"/>
    <w:basedOn w:val="1"/>
    <w:link w:val="67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4">
    <w:name w:val="Balloon Text"/>
    <w:basedOn w:val="1"/>
    <w:link w:val="68"/>
    <w:autoRedefine/>
    <w:qFormat/>
    <w:uiPriority w:val="0"/>
    <w:rPr>
      <w:sz w:val="18"/>
      <w:szCs w:val="18"/>
    </w:rPr>
  </w:style>
  <w:style w:type="paragraph" w:styleId="25">
    <w:name w:val="footer"/>
    <w:basedOn w:val="1"/>
    <w:link w:val="69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6">
    <w:name w:val="header"/>
    <w:basedOn w:val="1"/>
    <w:link w:val="7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8">
    <w:name w:val="Body Text Indent 3"/>
    <w:basedOn w:val="1"/>
    <w:link w:val="74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29">
    <w:name w:val="HTML Preformatted"/>
    <w:basedOn w:val="1"/>
    <w:link w:val="7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0">
    <w:name w:val="Normal (Web)"/>
    <w:basedOn w:val="1"/>
    <w:link w:val="26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1">
    <w:name w:val="index 1"/>
    <w:basedOn w:val="1"/>
    <w:next w:val="1"/>
    <w:autoRedefine/>
    <w:qFormat/>
    <w:uiPriority w:val="0"/>
    <w:rPr>
      <w:szCs w:val="20"/>
    </w:rPr>
  </w:style>
  <w:style w:type="paragraph" w:styleId="32">
    <w:name w:val="Title"/>
    <w:basedOn w:val="1"/>
    <w:link w:val="78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3">
    <w:name w:val="annotation subject"/>
    <w:basedOn w:val="15"/>
    <w:next w:val="15"/>
    <w:link w:val="79"/>
    <w:autoRedefine/>
    <w:qFormat/>
    <w:uiPriority w:val="0"/>
    <w:rPr>
      <w:b/>
      <w:bCs/>
    </w:rPr>
  </w:style>
  <w:style w:type="paragraph" w:styleId="34">
    <w:name w:val="Body Text First Indent"/>
    <w:basedOn w:val="17"/>
    <w:next w:val="27"/>
    <w:link w:val="257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paragraph" w:styleId="35">
    <w:name w:val="Body Text First Indent 2"/>
    <w:basedOn w:val="18"/>
    <w:next w:val="1"/>
    <w:link w:val="269"/>
    <w:autoRedefine/>
    <w:qFormat/>
    <w:uiPriority w:val="0"/>
    <w:pPr>
      <w:ind w:firstLine="420" w:firstLineChars="200"/>
    </w:pPr>
  </w:style>
  <w:style w:type="table" w:styleId="37">
    <w:name w:val="Table Grid"/>
    <w:basedOn w:val="3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Strong"/>
    <w:autoRedefine/>
    <w:qFormat/>
    <w:uiPriority w:val="0"/>
    <w:rPr>
      <w:b/>
      <w:bCs/>
    </w:rPr>
  </w:style>
  <w:style w:type="character" w:styleId="40">
    <w:name w:val="page number"/>
    <w:autoRedefine/>
    <w:qFormat/>
    <w:uiPriority w:val="0"/>
  </w:style>
  <w:style w:type="character" w:styleId="41">
    <w:name w:val="Emphasis"/>
    <w:autoRedefine/>
    <w:qFormat/>
    <w:uiPriority w:val="0"/>
    <w:rPr>
      <w:color w:val="CC0033"/>
    </w:rPr>
  </w:style>
  <w:style w:type="character" w:styleId="42">
    <w:name w:val="Hyperlink"/>
    <w:autoRedefine/>
    <w:qFormat/>
    <w:uiPriority w:val="99"/>
    <w:rPr>
      <w:color w:val="0000FF"/>
      <w:u w:val="single"/>
    </w:rPr>
  </w:style>
  <w:style w:type="character" w:styleId="43">
    <w:name w:val="annotation reference"/>
    <w:autoRedefine/>
    <w:qFormat/>
    <w:uiPriority w:val="99"/>
    <w:rPr>
      <w:sz w:val="21"/>
      <w:szCs w:val="21"/>
    </w:rPr>
  </w:style>
  <w:style w:type="character" w:styleId="44">
    <w:name w:val="HTML Cite"/>
    <w:autoRedefine/>
    <w:qFormat/>
    <w:uiPriority w:val="0"/>
    <w:rPr>
      <w:i/>
      <w:iCs/>
    </w:rPr>
  </w:style>
  <w:style w:type="paragraph" w:customStyle="1" w:styleId="4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字符"/>
    <w:link w:val="2"/>
    <w:autoRedefine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字符"/>
    <w:link w:val="3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字符"/>
    <w:link w:val="5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字符"/>
    <w:link w:val="6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字符"/>
    <w:link w:val="7"/>
    <w:autoRedefine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字符"/>
    <w:link w:val="8"/>
    <w:autoRedefine/>
    <w:qFormat/>
    <w:uiPriority w:val="0"/>
    <w:rPr>
      <w:b/>
      <w:sz w:val="28"/>
    </w:rPr>
  </w:style>
  <w:style w:type="character" w:customStyle="1" w:styleId="52">
    <w:name w:val="标题 6 字符"/>
    <w:link w:val="9"/>
    <w:autoRedefine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字符"/>
    <w:link w:val="10"/>
    <w:autoRedefine/>
    <w:qFormat/>
    <w:uiPriority w:val="0"/>
    <w:rPr>
      <w:b/>
      <w:sz w:val="24"/>
    </w:rPr>
  </w:style>
  <w:style w:type="character" w:customStyle="1" w:styleId="54">
    <w:name w:val="标题 8 字符"/>
    <w:link w:val="11"/>
    <w:autoRedefine/>
    <w:qFormat/>
    <w:uiPriority w:val="0"/>
    <w:rPr>
      <w:rFonts w:ascii="Arial" w:hAnsi="Arial" w:eastAsia="黑体"/>
      <w:sz w:val="24"/>
    </w:rPr>
  </w:style>
  <w:style w:type="character" w:customStyle="1" w:styleId="55">
    <w:name w:val="标题 9 字符"/>
    <w:link w:val="12"/>
    <w:autoRedefine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7">
    <w:name w:val="文档结构图 字符"/>
    <w:link w:val="14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字符1"/>
    <w:link w:val="15"/>
    <w:autoRedefine/>
    <w:qFormat/>
    <w:uiPriority w:val="99"/>
    <w:rPr>
      <w:kern w:val="2"/>
      <w:sz w:val="21"/>
      <w:szCs w:val="24"/>
    </w:rPr>
  </w:style>
  <w:style w:type="character" w:customStyle="1" w:styleId="59">
    <w:name w:val="正文文本 3 字符"/>
    <w:link w:val="16"/>
    <w:autoRedefine/>
    <w:qFormat/>
    <w:uiPriority w:val="0"/>
    <w:rPr>
      <w:kern w:val="2"/>
      <w:sz w:val="16"/>
      <w:szCs w:val="16"/>
    </w:rPr>
  </w:style>
  <w:style w:type="character" w:customStyle="1" w:styleId="60">
    <w:name w:val="正文文本 字符"/>
    <w:link w:val="17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字符"/>
    <w:link w:val="18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4">
    <w:name w:val="纯文本 字符2"/>
    <w:link w:val="21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6">
    <w:name w:val="日期 字符"/>
    <w:link w:val="22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字符"/>
    <w:link w:val="23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字符"/>
    <w:link w:val="24"/>
    <w:autoRedefine/>
    <w:qFormat/>
    <w:uiPriority w:val="0"/>
    <w:rPr>
      <w:kern w:val="2"/>
      <w:sz w:val="18"/>
      <w:szCs w:val="18"/>
    </w:rPr>
  </w:style>
  <w:style w:type="character" w:customStyle="1" w:styleId="69">
    <w:name w:val="页脚 字符"/>
    <w:link w:val="25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字符"/>
    <w:link w:val="2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4">
    <w:name w:val="正文文本缩进 3 字符"/>
    <w:link w:val="28"/>
    <w:autoRedefine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7">
    <w:name w:val="HTML 预设格式 字符"/>
    <w:link w:val="29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字符"/>
    <w:link w:val="32"/>
    <w:autoRedefine/>
    <w:qFormat/>
    <w:uiPriority w:val="0"/>
    <w:rPr>
      <w:b/>
      <w:kern w:val="2"/>
      <w:sz w:val="32"/>
    </w:rPr>
  </w:style>
  <w:style w:type="character" w:customStyle="1" w:styleId="79">
    <w:name w:val="批注主题 字符"/>
    <w:link w:val="33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18"/>
    <w:link w:val="82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autoRedefine/>
    <w:qFormat/>
    <w:uiPriority w:val="0"/>
    <w:rPr>
      <w:color w:val="800080"/>
      <w:u w:val="single"/>
    </w:rPr>
  </w:style>
  <w:style w:type="character" w:customStyle="1" w:styleId="85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autoRedefine/>
    <w:qFormat/>
    <w:uiPriority w:val="0"/>
    <w:rPr>
      <w:color w:val="000000"/>
    </w:rPr>
  </w:style>
  <w:style w:type="character" w:customStyle="1" w:styleId="89">
    <w:name w:val="street-address"/>
    <w:autoRedefine/>
    <w:qFormat/>
    <w:uiPriority w:val="0"/>
  </w:style>
  <w:style w:type="character" w:customStyle="1" w:styleId="90">
    <w:name w:val="locality"/>
    <w:autoRedefine/>
    <w:qFormat/>
    <w:uiPriority w:val="0"/>
  </w:style>
  <w:style w:type="character" w:customStyle="1" w:styleId="91">
    <w:name w:val="正文文本缩进 Char1"/>
    <w:link w:val="92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autoRedefine/>
    <w:qFormat/>
    <w:uiPriority w:val="0"/>
  </w:style>
  <w:style w:type="character" w:customStyle="1" w:styleId="95">
    <w:name w:val="正文缩进 Char Char"/>
    <w:link w:val="96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autoRedefine/>
    <w:qFormat/>
    <w:uiPriority w:val="0"/>
  </w:style>
  <w:style w:type="character" w:customStyle="1" w:styleId="104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autoRedefine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autoRedefine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4"/>
    <w:autoRedefine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3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autoRedefine/>
    <w:qFormat/>
    <w:uiPriority w:val="0"/>
    <w:pPr>
      <w:ind w:left="-25" w:firstLine="0"/>
    </w:pPr>
  </w:style>
  <w:style w:type="paragraph" w:customStyle="1" w:styleId="149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autoRedefine/>
    <w:qFormat/>
    <w:uiPriority w:val="0"/>
  </w:style>
  <w:style w:type="paragraph" w:customStyle="1" w:styleId="163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1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autoRedefine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18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autoRedefine/>
    <w:qFormat/>
    <w:uiPriority w:val="0"/>
    <w:rPr>
      <w:b/>
    </w:rPr>
  </w:style>
  <w:style w:type="paragraph" w:customStyle="1" w:styleId="193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6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autoRedefine/>
    <w:qFormat/>
    <w:uiPriority w:val="0"/>
    <w:rPr>
      <w:b/>
      <w:sz w:val="24"/>
    </w:rPr>
  </w:style>
  <w:style w:type="paragraph" w:customStyle="1" w:styleId="206">
    <w:name w:val="标题1-附件"/>
    <w:basedOn w:val="2"/>
    <w:autoRedefine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5"/>
    <w:link w:val="208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5"/>
    <w:link w:val="210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autoRedefine/>
    <w:qFormat/>
    <w:uiPriority w:val="0"/>
    <w:rPr>
      <w:rFonts w:ascii="宋体" w:hAnsi="Courier New"/>
    </w:rPr>
  </w:style>
  <w:style w:type="character" w:customStyle="1" w:styleId="219">
    <w:name w:val="bjh-p"/>
    <w:autoRedefine/>
    <w:qFormat/>
    <w:uiPriority w:val="0"/>
  </w:style>
  <w:style w:type="paragraph" w:customStyle="1" w:styleId="220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8">
    <w:name w:val="标题 Char"/>
    <w:autoRedefine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autoRedefine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autoRedefine/>
    <w:qFormat/>
    <w:uiPriority w:val="0"/>
    <w:rPr>
      <w:szCs w:val="22"/>
    </w:rPr>
  </w:style>
  <w:style w:type="character" w:customStyle="1" w:styleId="256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文本首行缩进 字符"/>
    <w:link w:val="34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字符"/>
    <w:link w:val="30"/>
    <w:autoRedefine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9">
    <w:name w:val="正文文本首行缩进 2 字符"/>
    <w:link w:val="35"/>
    <w:autoRedefine/>
    <w:qFormat/>
    <w:uiPriority w:val="0"/>
    <w:rPr>
      <w:kern w:val="2"/>
      <w:sz w:val="24"/>
      <w:szCs w:val="24"/>
    </w:rPr>
  </w:style>
  <w:style w:type="paragraph" w:customStyle="1" w:styleId="270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Body text|1"/>
    <w:basedOn w:val="1"/>
    <w:autoRedefine/>
    <w:qFormat/>
    <w:uiPriority w:val="0"/>
    <w:pPr>
      <w:spacing w:line="360" w:lineRule="auto"/>
    </w:pPr>
    <w:rPr>
      <w:rFonts w:ascii="宋体" w:hAnsi="宋体" w:cs="宋体"/>
      <w:sz w:val="26"/>
      <w:szCs w:val="26"/>
    </w:rPr>
  </w:style>
  <w:style w:type="paragraph" w:customStyle="1" w:styleId="272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244EE-49E0-4F3B-A30F-F08661CE3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46</Pages>
  <Words>16910</Words>
  <Characters>18219</Characters>
  <Lines>26</Lines>
  <Paragraphs>42</Paragraphs>
  <TotalTime>0</TotalTime>
  <ScaleCrop>false</ScaleCrop>
  <LinksUpToDate>false</LinksUpToDate>
  <CharactersWithSpaces>18441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2023-12-12T09:59:00Z</dcterms:created>
  <dc:creator>Yin Hao</dc:creator>
  <cp:lastModifiedBy>zyn</cp:lastModifiedBy>
  <cp:lastPrinted>2023-09-15T06:09:00Z</cp:lastPrinted>
  <dcterms:modified xsi:type="dcterms:W3CDTF">2024-05-28T05:36:38Z</dcterms:modified>
  <dc:title>02年杜范本稿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056D7A49838B4414810A8C571C930C4C_13</vt:lpwstr>
  </property>
</Properties>
</file>