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bookmarkStart w:id="18" w:name="_GoBack"/>
      <w:bookmarkEnd w:id="18"/>
      <w:bookmarkStart w:id="0" w:name="_Toc28359079"/>
      <w:bookmarkStart w:id="1" w:name="_Toc28359002"/>
      <w:bookmarkStart w:id="2" w:name="_Toc35393790"/>
      <w:bookmarkStart w:id="3" w:name="_Toc35393621"/>
      <w:bookmarkStart w:id="4" w:name="_Hlk24379207"/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3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pStyle w:val="31"/>
              <w:spacing w:line="360" w:lineRule="auto"/>
              <w:ind w:firstLine="4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1"/>
              <w:ind w:firstLine="4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/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305158854"/>
      <w:bookmarkStart w:id="6" w:name="_Toc512937850"/>
      <w:bookmarkStart w:id="7" w:name="_Toc127161488"/>
      <w:bookmarkStart w:id="8" w:name="_Toc150774783"/>
      <w:bookmarkStart w:id="9" w:name="_Toc353825548"/>
      <w:bookmarkStart w:id="10" w:name="_Toc127151777"/>
      <w:bookmarkStart w:id="11" w:name="_Toc226965856"/>
      <w:bookmarkStart w:id="12" w:name="_Toc265228423"/>
      <w:bookmarkStart w:id="13" w:name="_Toc264969275"/>
      <w:bookmarkStart w:id="14" w:name="_Toc353873938"/>
      <w:bookmarkStart w:id="15" w:name="_Toc305158928"/>
      <w:bookmarkStart w:id="16" w:name="_Toc195842950"/>
      <w:bookmarkStart w:id="17" w:name="_Toc104818926"/>
    </w:p>
    <w:p>
      <w:pPr>
        <w:spacing w:line="360" w:lineRule="auto"/>
        <w:jc w:val="lef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常州市武进区鸣凰中学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常州市武进区鸣凰中学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p>
      <w:pPr>
        <w:pStyle w:val="8"/>
        <w:rPr>
          <w:b/>
          <w:sz w:val="36"/>
          <w:szCs w:val="36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  <w:jc w:val="center"/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jc w:val="center"/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  <w:lang w:val="zh-CN"/>
                      </w:rPr>
                      <w:t>11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  <w:jc w:val="center"/>
                          </w:pPr>
                          <w:r>
                            <w:rPr>
                              <w:rFonts w:eastAsia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4"/>
                            </w:rPr>
                            <w:fldChar w:fldCharType="separate"/>
                          </w:r>
                          <w:r>
                            <w:t>38</w:t>
                          </w:r>
                          <w:r>
                            <w:rPr>
                              <w:rFonts w:eastAsia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jc w:val="center"/>
                    </w:pPr>
                    <w:r>
                      <w:rPr>
                        <w:rFonts w:eastAsia="仿宋_GB2312"/>
                        <w:sz w:val="24"/>
                      </w:rPr>
                      <w:fldChar w:fldCharType="begin"/>
                    </w:r>
                    <w:r>
                      <w:rPr>
                        <w:rFonts w:eastAsia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4"/>
                      </w:rPr>
                      <w:fldChar w:fldCharType="separate"/>
                    </w:r>
                    <w:r>
                      <w:t>38</w:t>
                    </w:r>
                    <w:r>
                      <w:rPr>
                        <w:rFonts w:eastAsia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4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8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59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8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7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4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3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2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5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8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6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3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3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4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5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87B2E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99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6C96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BF3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4B7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675104"/>
    <w:rsid w:val="01D2383A"/>
    <w:rsid w:val="01EE3DD3"/>
    <w:rsid w:val="01FB0A77"/>
    <w:rsid w:val="01FE251E"/>
    <w:rsid w:val="0273635F"/>
    <w:rsid w:val="03160313"/>
    <w:rsid w:val="031E61ED"/>
    <w:rsid w:val="036E08A5"/>
    <w:rsid w:val="045D72C7"/>
    <w:rsid w:val="04AB649F"/>
    <w:rsid w:val="04BB33AF"/>
    <w:rsid w:val="065731D6"/>
    <w:rsid w:val="065B3392"/>
    <w:rsid w:val="06720EB0"/>
    <w:rsid w:val="067E79AB"/>
    <w:rsid w:val="0822151D"/>
    <w:rsid w:val="085F1A15"/>
    <w:rsid w:val="091C48B6"/>
    <w:rsid w:val="094B5922"/>
    <w:rsid w:val="09921F36"/>
    <w:rsid w:val="09A24943"/>
    <w:rsid w:val="09F65C4D"/>
    <w:rsid w:val="0A4D6991"/>
    <w:rsid w:val="0A894972"/>
    <w:rsid w:val="0A897491"/>
    <w:rsid w:val="0B1B3EC9"/>
    <w:rsid w:val="0B1D155E"/>
    <w:rsid w:val="0B244C7C"/>
    <w:rsid w:val="0B505F93"/>
    <w:rsid w:val="0B5B5F55"/>
    <w:rsid w:val="0B660C1A"/>
    <w:rsid w:val="0BA43B29"/>
    <w:rsid w:val="0BB05F2E"/>
    <w:rsid w:val="0BBC61B3"/>
    <w:rsid w:val="0C0957F7"/>
    <w:rsid w:val="0CEB2C24"/>
    <w:rsid w:val="0CFD3EA5"/>
    <w:rsid w:val="0CFD5F71"/>
    <w:rsid w:val="0DB4209C"/>
    <w:rsid w:val="0E06277D"/>
    <w:rsid w:val="0EA74DFB"/>
    <w:rsid w:val="0F9124C0"/>
    <w:rsid w:val="0FCD3479"/>
    <w:rsid w:val="0FD44283"/>
    <w:rsid w:val="0FD55A44"/>
    <w:rsid w:val="0FEB3DA7"/>
    <w:rsid w:val="10014FAA"/>
    <w:rsid w:val="10C55FD8"/>
    <w:rsid w:val="10FC434A"/>
    <w:rsid w:val="11AC6B10"/>
    <w:rsid w:val="1209447B"/>
    <w:rsid w:val="122C69A2"/>
    <w:rsid w:val="12426743"/>
    <w:rsid w:val="12D24AB6"/>
    <w:rsid w:val="13182D37"/>
    <w:rsid w:val="13B51308"/>
    <w:rsid w:val="13BC0021"/>
    <w:rsid w:val="13D30BD0"/>
    <w:rsid w:val="1468384A"/>
    <w:rsid w:val="148F5B6D"/>
    <w:rsid w:val="14951E1C"/>
    <w:rsid w:val="149D7ED4"/>
    <w:rsid w:val="14FE32A2"/>
    <w:rsid w:val="155F216C"/>
    <w:rsid w:val="156236F4"/>
    <w:rsid w:val="16900E36"/>
    <w:rsid w:val="16DD7E7C"/>
    <w:rsid w:val="179C7089"/>
    <w:rsid w:val="17C33BC1"/>
    <w:rsid w:val="17F200CF"/>
    <w:rsid w:val="17F93E0B"/>
    <w:rsid w:val="18815E35"/>
    <w:rsid w:val="18AA2631"/>
    <w:rsid w:val="19346CD6"/>
    <w:rsid w:val="196D023E"/>
    <w:rsid w:val="19A05449"/>
    <w:rsid w:val="19CC487B"/>
    <w:rsid w:val="1A3760C8"/>
    <w:rsid w:val="1AA50C28"/>
    <w:rsid w:val="1B471093"/>
    <w:rsid w:val="1B9E3951"/>
    <w:rsid w:val="1BC11446"/>
    <w:rsid w:val="1BD143CB"/>
    <w:rsid w:val="1C455CA5"/>
    <w:rsid w:val="1C9E5FCC"/>
    <w:rsid w:val="1CD32EB7"/>
    <w:rsid w:val="1CD5426B"/>
    <w:rsid w:val="1CDC3BF0"/>
    <w:rsid w:val="1D2C69D2"/>
    <w:rsid w:val="1D756271"/>
    <w:rsid w:val="1DBF5871"/>
    <w:rsid w:val="1E1100AB"/>
    <w:rsid w:val="1E215981"/>
    <w:rsid w:val="1E9A7A56"/>
    <w:rsid w:val="1F3B422A"/>
    <w:rsid w:val="201C373B"/>
    <w:rsid w:val="20823F6C"/>
    <w:rsid w:val="20AC1735"/>
    <w:rsid w:val="213522F7"/>
    <w:rsid w:val="21983C9E"/>
    <w:rsid w:val="21B63591"/>
    <w:rsid w:val="220855EF"/>
    <w:rsid w:val="223236E9"/>
    <w:rsid w:val="22384D53"/>
    <w:rsid w:val="228130FF"/>
    <w:rsid w:val="22947F00"/>
    <w:rsid w:val="22A91235"/>
    <w:rsid w:val="22AE5716"/>
    <w:rsid w:val="23005595"/>
    <w:rsid w:val="23461E81"/>
    <w:rsid w:val="239C706C"/>
    <w:rsid w:val="239E00B4"/>
    <w:rsid w:val="23E72CDD"/>
    <w:rsid w:val="24327310"/>
    <w:rsid w:val="24477B5C"/>
    <w:rsid w:val="24ED31BD"/>
    <w:rsid w:val="250215ED"/>
    <w:rsid w:val="251E74A4"/>
    <w:rsid w:val="25421E95"/>
    <w:rsid w:val="255233A1"/>
    <w:rsid w:val="2595619E"/>
    <w:rsid w:val="25A71CF8"/>
    <w:rsid w:val="2628134A"/>
    <w:rsid w:val="26325A66"/>
    <w:rsid w:val="2663753D"/>
    <w:rsid w:val="26B92525"/>
    <w:rsid w:val="26CA5CAC"/>
    <w:rsid w:val="26DE3448"/>
    <w:rsid w:val="26E259A6"/>
    <w:rsid w:val="27210DE8"/>
    <w:rsid w:val="274D564A"/>
    <w:rsid w:val="27843CE5"/>
    <w:rsid w:val="27E05E44"/>
    <w:rsid w:val="27E91E3F"/>
    <w:rsid w:val="28041389"/>
    <w:rsid w:val="28234D4C"/>
    <w:rsid w:val="28B62B45"/>
    <w:rsid w:val="28EA6ACC"/>
    <w:rsid w:val="295A4E53"/>
    <w:rsid w:val="29923547"/>
    <w:rsid w:val="2A0649BC"/>
    <w:rsid w:val="2AA3179F"/>
    <w:rsid w:val="2ABE0ADA"/>
    <w:rsid w:val="2B272887"/>
    <w:rsid w:val="2B4B57AC"/>
    <w:rsid w:val="2B833DC9"/>
    <w:rsid w:val="2BF06D2B"/>
    <w:rsid w:val="2C0C42D6"/>
    <w:rsid w:val="2C2F1E3E"/>
    <w:rsid w:val="2C3D6F83"/>
    <w:rsid w:val="2C6D1CC7"/>
    <w:rsid w:val="2CB24E64"/>
    <w:rsid w:val="2CB528D4"/>
    <w:rsid w:val="2CD84D61"/>
    <w:rsid w:val="2D175A47"/>
    <w:rsid w:val="2D507470"/>
    <w:rsid w:val="2D740B04"/>
    <w:rsid w:val="2DDC2106"/>
    <w:rsid w:val="2DE14B3C"/>
    <w:rsid w:val="2E4E4568"/>
    <w:rsid w:val="2F22140C"/>
    <w:rsid w:val="2F4A29B5"/>
    <w:rsid w:val="2F5D5FC3"/>
    <w:rsid w:val="2F6D3FB3"/>
    <w:rsid w:val="301C2254"/>
    <w:rsid w:val="308E1C71"/>
    <w:rsid w:val="30961916"/>
    <w:rsid w:val="30D214E7"/>
    <w:rsid w:val="30F52F6B"/>
    <w:rsid w:val="31812A86"/>
    <w:rsid w:val="319B61A8"/>
    <w:rsid w:val="32B900B2"/>
    <w:rsid w:val="32EB653A"/>
    <w:rsid w:val="32EC3D5B"/>
    <w:rsid w:val="32FE71CF"/>
    <w:rsid w:val="33364383"/>
    <w:rsid w:val="333E5C01"/>
    <w:rsid w:val="3381002D"/>
    <w:rsid w:val="33AE3AFE"/>
    <w:rsid w:val="33ED68BF"/>
    <w:rsid w:val="33F872B9"/>
    <w:rsid w:val="34180D96"/>
    <w:rsid w:val="34526D71"/>
    <w:rsid w:val="346D6896"/>
    <w:rsid w:val="3486083D"/>
    <w:rsid w:val="350506BD"/>
    <w:rsid w:val="35973D62"/>
    <w:rsid w:val="35DE4F44"/>
    <w:rsid w:val="35E56F3D"/>
    <w:rsid w:val="36A111C5"/>
    <w:rsid w:val="36D13079"/>
    <w:rsid w:val="36DF475A"/>
    <w:rsid w:val="37857733"/>
    <w:rsid w:val="37F80F4A"/>
    <w:rsid w:val="38882341"/>
    <w:rsid w:val="38BE6E94"/>
    <w:rsid w:val="38CE2F71"/>
    <w:rsid w:val="396957EB"/>
    <w:rsid w:val="39CC34C4"/>
    <w:rsid w:val="39F53C6E"/>
    <w:rsid w:val="3A4319A5"/>
    <w:rsid w:val="3A4F2AA6"/>
    <w:rsid w:val="3ACE3806"/>
    <w:rsid w:val="3B5A0076"/>
    <w:rsid w:val="3B7266C3"/>
    <w:rsid w:val="3BB05A5B"/>
    <w:rsid w:val="3BB62D11"/>
    <w:rsid w:val="3BCB6780"/>
    <w:rsid w:val="3BD51D88"/>
    <w:rsid w:val="3CDA5E09"/>
    <w:rsid w:val="3D097605"/>
    <w:rsid w:val="3DD01C1D"/>
    <w:rsid w:val="3DFF4B0B"/>
    <w:rsid w:val="3E570308"/>
    <w:rsid w:val="3FB90C6E"/>
    <w:rsid w:val="3FC7326B"/>
    <w:rsid w:val="3FF5F3AE"/>
    <w:rsid w:val="409B5DDF"/>
    <w:rsid w:val="410963A8"/>
    <w:rsid w:val="410F655E"/>
    <w:rsid w:val="41C17040"/>
    <w:rsid w:val="41E40857"/>
    <w:rsid w:val="41F45E6E"/>
    <w:rsid w:val="42CD0A98"/>
    <w:rsid w:val="42E5486C"/>
    <w:rsid w:val="42E85581"/>
    <w:rsid w:val="431A0C09"/>
    <w:rsid w:val="44B6657D"/>
    <w:rsid w:val="44C13B24"/>
    <w:rsid w:val="44D72EE6"/>
    <w:rsid w:val="44F40BBD"/>
    <w:rsid w:val="459171B6"/>
    <w:rsid w:val="45DC17E4"/>
    <w:rsid w:val="45F313F7"/>
    <w:rsid w:val="462555ED"/>
    <w:rsid w:val="469A4A55"/>
    <w:rsid w:val="46C52554"/>
    <w:rsid w:val="46F404E9"/>
    <w:rsid w:val="47AA6F8D"/>
    <w:rsid w:val="47CD6BD8"/>
    <w:rsid w:val="480E2158"/>
    <w:rsid w:val="4833303D"/>
    <w:rsid w:val="495A63C2"/>
    <w:rsid w:val="4A2C6F0E"/>
    <w:rsid w:val="4A6059C2"/>
    <w:rsid w:val="4B5300A9"/>
    <w:rsid w:val="4B58763B"/>
    <w:rsid w:val="4B65373A"/>
    <w:rsid w:val="4B964D4C"/>
    <w:rsid w:val="4BA46147"/>
    <w:rsid w:val="4C0D2006"/>
    <w:rsid w:val="4C0F2ADB"/>
    <w:rsid w:val="4CD80F79"/>
    <w:rsid w:val="4D00163A"/>
    <w:rsid w:val="4D0B6137"/>
    <w:rsid w:val="4D7237DA"/>
    <w:rsid w:val="4D746D8D"/>
    <w:rsid w:val="4D930C30"/>
    <w:rsid w:val="4E543381"/>
    <w:rsid w:val="4EA875E2"/>
    <w:rsid w:val="4EAD2164"/>
    <w:rsid w:val="4EB5120D"/>
    <w:rsid w:val="4EDE7C89"/>
    <w:rsid w:val="4F0F5BE3"/>
    <w:rsid w:val="4F2F6642"/>
    <w:rsid w:val="4F511CD2"/>
    <w:rsid w:val="4F5B2299"/>
    <w:rsid w:val="513245F4"/>
    <w:rsid w:val="513A16A7"/>
    <w:rsid w:val="521B5F6A"/>
    <w:rsid w:val="52422029"/>
    <w:rsid w:val="5273460B"/>
    <w:rsid w:val="53247F47"/>
    <w:rsid w:val="539E5939"/>
    <w:rsid w:val="53A10DB2"/>
    <w:rsid w:val="53C715FD"/>
    <w:rsid w:val="53E47AF0"/>
    <w:rsid w:val="54305A86"/>
    <w:rsid w:val="5449226A"/>
    <w:rsid w:val="545E33A4"/>
    <w:rsid w:val="54FD495E"/>
    <w:rsid w:val="55040901"/>
    <w:rsid w:val="55C213C6"/>
    <w:rsid w:val="55EF1275"/>
    <w:rsid w:val="55F4706D"/>
    <w:rsid w:val="564F7747"/>
    <w:rsid w:val="56744839"/>
    <w:rsid w:val="56D77C57"/>
    <w:rsid w:val="56DF05DE"/>
    <w:rsid w:val="574D707E"/>
    <w:rsid w:val="576D6981"/>
    <w:rsid w:val="57FC6189"/>
    <w:rsid w:val="58085A09"/>
    <w:rsid w:val="586C47ED"/>
    <w:rsid w:val="58F56620"/>
    <w:rsid w:val="591C7393"/>
    <w:rsid w:val="5921250C"/>
    <w:rsid w:val="596969BE"/>
    <w:rsid w:val="59771D33"/>
    <w:rsid w:val="597D4314"/>
    <w:rsid w:val="598229C2"/>
    <w:rsid w:val="59A3530A"/>
    <w:rsid w:val="59C24A8F"/>
    <w:rsid w:val="59EA6DB2"/>
    <w:rsid w:val="5A312D8C"/>
    <w:rsid w:val="5A4B6B1B"/>
    <w:rsid w:val="5A5D05FC"/>
    <w:rsid w:val="5AAE6D5E"/>
    <w:rsid w:val="5B1C29CA"/>
    <w:rsid w:val="5B233677"/>
    <w:rsid w:val="5B2B681A"/>
    <w:rsid w:val="5B525EAB"/>
    <w:rsid w:val="5B8C3056"/>
    <w:rsid w:val="5C203C1E"/>
    <w:rsid w:val="5C3D00EC"/>
    <w:rsid w:val="5C9E605E"/>
    <w:rsid w:val="5D7336DB"/>
    <w:rsid w:val="5D8130C8"/>
    <w:rsid w:val="5F073306"/>
    <w:rsid w:val="5F5A1C5D"/>
    <w:rsid w:val="5F5F73B9"/>
    <w:rsid w:val="5F830300"/>
    <w:rsid w:val="5F996242"/>
    <w:rsid w:val="60454CDA"/>
    <w:rsid w:val="60BA4A78"/>
    <w:rsid w:val="60BE791B"/>
    <w:rsid w:val="61361729"/>
    <w:rsid w:val="6154585E"/>
    <w:rsid w:val="615D0C29"/>
    <w:rsid w:val="6286743C"/>
    <w:rsid w:val="62DF6342"/>
    <w:rsid w:val="62E13076"/>
    <w:rsid w:val="62EE3D6A"/>
    <w:rsid w:val="62FF1683"/>
    <w:rsid w:val="63B95028"/>
    <w:rsid w:val="63D1514C"/>
    <w:rsid w:val="63E5661D"/>
    <w:rsid w:val="64861DF1"/>
    <w:rsid w:val="64C74ED6"/>
    <w:rsid w:val="64D4137C"/>
    <w:rsid w:val="64E96840"/>
    <w:rsid w:val="65603E09"/>
    <w:rsid w:val="65A04D05"/>
    <w:rsid w:val="65B51CE6"/>
    <w:rsid w:val="660272FB"/>
    <w:rsid w:val="66170870"/>
    <w:rsid w:val="66410DD2"/>
    <w:rsid w:val="67183D14"/>
    <w:rsid w:val="671B7875"/>
    <w:rsid w:val="67252F9E"/>
    <w:rsid w:val="67454A1E"/>
    <w:rsid w:val="67821DA4"/>
    <w:rsid w:val="67C4008D"/>
    <w:rsid w:val="6838144E"/>
    <w:rsid w:val="68694610"/>
    <w:rsid w:val="689F14E3"/>
    <w:rsid w:val="68A13DAA"/>
    <w:rsid w:val="68A33FC6"/>
    <w:rsid w:val="68AA7398"/>
    <w:rsid w:val="69482D75"/>
    <w:rsid w:val="69812C98"/>
    <w:rsid w:val="69922E2D"/>
    <w:rsid w:val="6A333625"/>
    <w:rsid w:val="6A372C18"/>
    <w:rsid w:val="6A802774"/>
    <w:rsid w:val="6B113AD9"/>
    <w:rsid w:val="6B2B6E03"/>
    <w:rsid w:val="6B7E443E"/>
    <w:rsid w:val="6BA557DB"/>
    <w:rsid w:val="6C1D7245"/>
    <w:rsid w:val="6C537AB0"/>
    <w:rsid w:val="6C5E3CA9"/>
    <w:rsid w:val="6D32277E"/>
    <w:rsid w:val="6D851EEC"/>
    <w:rsid w:val="6D8F5361"/>
    <w:rsid w:val="6DE035C6"/>
    <w:rsid w:val="6E255529"/>
    <w:rsid w:val="6E283FD4"/>
    <w:rsid w:val="6E427F49"/>
    <w:rsid w:val="6E99106C"/>
    <w:rsid w:val="6EB10ABB"/>
    <w:rsid w:val="6EF328B8"/>
    <w:rsid w:val="6EF56BFD"/>
    <w:rsid w:val="6F5E3E40"/>
    <w:rsid w:val="70120B3B"/>
    <w:rsid w:val="70671D7D"/>
    <w:rsid w:val="70AA78F9"/>
    <w:rsid w:val="71AA62F6"/>
    <w:rsid w:val="71B47626"/>
    <w:rsid w:val="72621DA4"/>
    <w:rsid w:val="726F374A"/>
    <w:rsid w:val="72CA7FD1"/>
    <w:rsid w:val="72E007FB"/>
    <w:rsid w:val="72E406FA"/>
    <w:rsid w:val="732721BC"/>
    <w:rsid w:val="736B17B5"/>
    <w:rsid w:val="739B4892"/>
    <w:rsid w:val="742C597A"/>
    <w:rsid w:val="753328B9"/>
    <w:rsid w:val="75C6238A"/>
    <w:rsid w:val="75F01BE7"/>
    <w:rsid w:val="762373FC"/>
    <w:rsid w:val="76D0242A"/>
    <w:rsid w:val="77085199"/>
    <w:rsid w:val="77103B1C"/>
    <w:rsid w:val="778F080A"/>
    <w:rsid w:val="77D146AC"/>
    <w:rsid w:val="77E40ACB"/>
    <w:rsid w:val="780B0AC6"/>
    <w:rsid w:val="788334CC"/>
    <w:rsid w:val="78B0693A"/>
    <w:rsid w:val="79483AC8"/>
    <w:rsid w:val="79D4554D"/>
    <w:rsid w:val="7A124C2E"/>
    <w:rsid w:val="7A5F4399"/>
    <w:rsid w:val="7A855718"/>
    <w:rsid w:val="7B252618"/>
    <w:rsid w:val="7BA50F7D"/>
    <w:rsid w:val="7C1167C1"/>
    <w:rsid w:val="7C1B7EC0"/>
    <w:rsid w:val="7D554D48"/>
    <w:rsid w:val="7D827195"/>
    <w:rsid w:val="7D8B55AC"/>
    <w:rsid w:val="7DE17E93"/>
    <w:rsid w:val="7E503E50"/>
    <w:rsid w:val="7EB138C0"/>
    <w:rsid w:val="7EC81606"/>
    <w:rsid w:val="7ED53984"/>
    <w:rsid w:val="7F182880"/>
    <w:rsid w:val="DF7AD8D6"/>
    <w:rsid w:val="F3EF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6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5">
    <w:name w:val="heading 2"/>
    <w:basedOn w:val="1"/>
    <w:next w:val="6"/>
    <w:link w:val="47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8">
    <w:name w:val="heading 3"/>
    <w:basedOn w:val="1"/>
    <w:next w:val="1"/>
    <w:link w:val="49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9">
    <w:name w:val="heading 4"/>
    <w:basedOn w:val="1"/>
    <w:next w:val="1"/>
    <w:link w:val="50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10">
    <w:name w:val="heading 5"/>
    <w:basedOn w:val="1"/>
    <w:next w:val="1"/>
    <w:link w:val="51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11">
    <w:name w:val="heading 6"/>
    <w:basedOn w:val="1"/>
    <w:next w:val="1"/>
    <w:link w:val="52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2">
    <w:name w:val="heading 7"/>
    <w:basedOn w:val="1"/>
    <w:next w:val="1"/>
    <w:link w:val="53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3">
    <w:name w:val="heading 8"/>
    <w:basedOn w:val="1"/>
    <w:next w:val="1"/>
    <w:link w:val="54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4">
    <w:name w:val="heading 9"/>
    <w:basedOn w:val="1"/>
    <w:next w:val="1"/>
    <w:link w:val="55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8">
    <w:name w:val="Default Paragraph Font"/>
    <w:autoRedefine/>
    <w:semiHidden/>
    <w:unhideWhenUsed/>
    <w:qFormat/>
    <w:uiPriority w:val="1"/>
  </w:style>
  <w:style w:type="table" w:default="1" w:styleId="3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69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link w:val="61"/>
    <w:autoRedefine/>
    <w:qFormat/>
    <w:uiPriority w:val="0"/>
    <w:pPr>
      <w:spacing w:line="360" w:lineRule="auto"/>
      <w:ind w:firstLine="570"/>
    </w:pPr>
    <w:rPr>
      <w:sz w:val="24"/>
    </w:rPr>
  </w:style>
  <w:style w:type="paragraph" w:customStyle="1" w:styleId="6">
    <w:name w:val="Í¼±íÕýÎÄ"/>
    <w:basedOn w:val="1"/>
    <w:next w:val="7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7">
    <w:name w:val="Normal Indent"/>
    <w:basedOn w:val="1"/>
    <w:next w:val="1"/>
    <w:link w:val="48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5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6">
    <w:name w:val="Document Map"/>
    <w:basedOn w:val="1"/>
    <w:link w:val="57"/>
    <w:autoRedefine/>
    <w:qFormat/>
    <w:uiPriority w:val="0"/>
    <w:pPr>
      <w:shd w:val="clear" w:color="auto" w:fill="000080"/>
    </w:pPr>
  </w:style>
  <w:style w:type="paragraph" w:styleId="17">
    <w:name w:val="annotation text"/>
    <w:basedOn w:val="1"/>
    <w:link w:val="58"/>
    <w:autoRedefine/>
    <w:qFormat/>
    <w:uiPriority w:val="99"/>
    <w:pPr>
      <w:jc w:val="left"/>
    </w:pPr>
    <w:rPr>
      <w:lang w:val="zh-CN"/>
    </w:rPr>
  </w:style>
  <w:style w:type="paragraph" w:styleId="18">
    <w:name w:val="Body Text 3"/>
    <w:basedOn w:val="1"/>
    <w:link w:val="59"/>
    <w:autoRedefine/>
    <w:qFormat/>
    <w:uiPriority w:val="0"/>
    <w:pPr>
      <w:spacing w:after="120"/>
    </w:pPr>
    <w:rPr>
      <w:sz w:val="16"/>
      <w:szCs w:val="16"/>
    </w:rPr>
  </w:style>
  <w:style w:type="paragraph" w:styleId="19">
    <w:name w:val="Body Text"/>
    <w:basedOn w:val="1"/>
    <w:link w:val="60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20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autoRedefine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Plain Text"/>
    <w:basedOn w:val="1"/>
    <w:next w:val="7"/>
    <w:link w:val="64"/>
    <w:autoRedefine/>
    <w:qFormat/>
    <w:uiPriority w:val="99"/>
    <w:rPr>
      <w:rFonts w:hint="eastAsia" w:ascii="宋体" w:hAnsi="Courier New"/>
      <w:szCs w:val="20"/>
    </w:rPr>
  </w:style>
  <w:style w:type="paragraph" w:styleId="23">
    <w:name w:val="Date"/>
    <w:basedOn w:val="1"/>
    <w:next w:val="1"/>
    <w:link w:val="66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4">
    <w:name w:val="Body Text Indent 2"/>
    <w:basedOn w:val="1"/>
    <w:link w:val="67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5">
    <w:name w:val="Balloon Text"/>
    <w:basedOn w:val="1"/>
    <w:link w:val="68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69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7">
    <w:name w:val="header"/>
    <w:basedOn w:val="1"/>
    <w:link w:val="7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6"/>
    <w:basedOn w:val="1"/>
    <w:next w:val="1"/>
    <w:autoRedefine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9">
    <w:name w:val="Body Text Indent 3"/>
    <w:basedOn w:val="1"/>
    <w:link w:val="74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0">
    <w:name w:val="HTML Preformatted"/>
    <w:basedOn w:val="1"/>
    <w:link w:val="77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1">
    <w:name w:val="Normal (Web)"/>
    <w:basedOn w:val="1"/>
    <w:link w:val="267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index 1"/>
    <w:basedOn w:val="1"/>
    <w:next w:val="1"/>
    <w:autoRedefine/>
    <w:qFormat/>
    <w:uiPriority w:val="0"/>
    <w:rPr>
      <w:szCs w:val="20"/>
    </w:rPr>
  </w:style>
  <w:style w:type="paragraph" w:styleId="33">
    <w:name w:val="Title"/>
    <w:basedOn w:val="1"/>
    <w:link w:val="78"/>
    <w:autoRedefine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4">
    <w:name w:val="annotation subject"/>
    <w:basedOn w:val="17"/>
    <w:next w:val="17"/>
    <w:link w:val="79"/>
    <w:autoRedefine/>
    <w:qFormat/>
    <w:uiPriority w:val="0"/>
    <w:rPr>
      <w:b/>
      <w:bCs/>
    </w:rPr>
  </w:style>
  <w:style w:type="paragraph" w:styleId="35">
    <w:name w:val="Body Text First Indent"/>
    <w:basedOn w:val="19"/>
    <w:next w:val="28"/>
    <w:link w:val="257"/>
    <w:autoRedefine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table" w:styleId="37">
    <w:name w:val="Table Grid"/>
    <w:basedOn w:val="3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autoRedefine/>
    <w:qFormat/>
    <w:uiPriority w:val="0"/>
    <w:rPr>
      <w:b/>
      <w:bCs/>
    </w:rPr>
  </w:style>
  <w:style w:type="character" w:styleId="40">
    <w:name w:val="page number"/>
    <w:autoRedefine/>
    <w:qFormat/>
    <w:uiPriority w:val="0"/>
  </w:style>
  <w:style w:type="character" w:styleId="41">
    <w:name w:val="Emphasis"/>
    <w:autoRedefine/>
    <w:qFormat/>
    <w:uiPriority w:val="0"/>
    <w:rPr>
      <w:color w:val="CC0033"/>
    </w:rPr>
  </w:style>
  <w:style w:type="character" w:styleId="42">
    <w:name w:val="Hyperlink"/>
    <w:autoRedefine/>
    <w:qFormat/>
    <w:uiPriority w:val="99"/>
    <w:rPr>
      <w:color w:val="0000FF"/>
      <w:u w:val="single"/>
    </w:rPr>
  </w:style>
  <w:style w:type="character" w:styleId="43">
    <w:name w:val="annotation reference"/>
    <w:autoRedefine/>
    <w:qFormat/>
    <w:uiPriority w:val="99"/>
    <w:rPr>
      <w:sz w:val="21"/>
      <w:szCs w:val="21"/>
    </w:rPr>
  </w:style>
  <w:style w:type="character" w:styleId="44">
    <w:name w:val="HTML Cite"/>
    <w:autoRedefine/>
    <w:qFormat/>
    <w:uiPriority w:val="0"/>
    <w:rPr>
      <w:i/>
      <w:iCs/>
    </w:rPr>
  </w:style>
  <w:style w:type="paragraph" w:customStyle="1" w:styleId="4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6">
    <w:name w:val="标题 1 Char"/>
    <w:link w:val="4"/>
    <w:autoRedefine/>
    <w:qFormat/>
    <w:uiPriority w:val="0"/>
    <w:rPr>
      <w:rFonts w:ascii="宋体"/>
      <w:b/>
      <w:kern w:val="44"/>
      <w:sz w:val="32"/>
    </w:rPr>
  </w:style>
  <w:style w:type="character" w:customStyle="1" w:styleId="47">
    <w:name w:val="标题 2 Char1"/>
    <w:link w:val="5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8">
    <w:name w:val="正文缩进 Char1"/>
    <w:link w:val="7"/>
    <w:autoRedefine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49">
    <w:name w:val="标题 3 Char1"/>
    <w:link w:val="8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0">
    <w:name w:val="标题 4 Char"/>
    <w:link w:val="9"/>
    <w:autoRedefine/>
    <w:qFormat/>
    <w:uiPriority w:val="0"/>
    <w:rPr>
      <w:rFonts w:ascii="Arial" w:hAnsi="Arial" w:eastAsia="黑体"/>
      <w:b/>
      <w:sz w:val="28"/>
    </w:rPr>
  </w:style>
  <w:style w:type="character" w:customStyle="1" w:styleId="51">
    <w:name w:val="标题 5 Char"/>
    <w:link w:val="10"/>
    <w:autoRedefine/>
    <w:qFormat/>
    <w:uiPriority w:val="0"/>
    <w:rPr>
      <w:b/>
      <w:sz w:val="28"/>
    </w:rPr>
  </w:style>
  <w:style w:type="character" w:customStyle="1" w:styleId="52">
    <w:name w:val="标题 6 Char"/>
    <w:link w:val="11"/>
    <w:autoRedefine/>
    <w:qFormat/>
    <w:uiPriority w:val="0"/>
    <w:rPr>
      <w:rFonts w:ascii="Arial" w:hAnsi="Arial" w:eastAsia="黑体"/>
      <w:b/>
      <w:sz w:val="24"/>
    </w:rPr>
  </w:style>
  <w:style w:type="character" w:customStyle="1" w:styleId="53">
    <w:name w:val="标题 7 Char"/>
    <w:link w:val="12"/>
    <w:autoRedefine/>
    <w:qFormat/>
    <w:uiPriority w:val="0"/>
    <w:rPr>
      <w:b/>
      <w:sz w:val="24"/>
    </w:rPr>
  </w:style>
  <w:style w:type="character" w:customStyle="1" w:styleId="54">
    <w:name w:val="标题 8 Char"/>
    <w:link w:val="13"/>
    <w:autoRedefine/>
    <w:qFormat/>
    <w:uiPriority w:val="0"/>
    <w:rPr>
      <w:rFonts w:ascii="Arial" w:hAnsi="Arial" w:eastAsia="黑体"/>
      <w:sz w:val="24"/>
    </w:rPr>
  </w:style>
  <w:style w:type="character" w:customStyle="1" w:styleId="55">
    <w:name w:val="标题 9 Char"/>
    <w:link w:val="14"/>
    <w:autoRedefine/>
    <w:qFormat/>
    <w:uiPriority w:val="0"/>
    <w:rPr>
      <w:rFonts w:ascii="Arial" w:hAnsi="Arial" w:eastAsia="黑体"/>
      <w:sz w:val="21"/>
    </w:rPr>
  </w:style>
  <w:style w:type="paragraph" w:customStyle="1" w:styleId="56">
    <w:name w:val="目录 71"/>
    <w:basedOn w:val="1"/>
    <w:next w:val="1"/>
    <w:autoRedefine/>
    <w:qFormat/>
    <w:uiPriority w:val="0"/>
    <w:pPr>
      <w:ind w:left="2520" w:leftChars="1200"/>
    </w:pPr>
  </w:style>
  <w:style w:type="character" w:customStyle="1" w:styleId="57">
    <w:name w:val="文档结构图 Char"/>
    <w:link w:val="16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8">
    <w:name w:val="批注文字 Char1"/>
    <w:link w:val="17"/>
    <w:autoRedefine/>
    <w:qFormat/>
    <w:uiPriority w:val="99"/>
    <w:rPr>
      <w:kern w:val="2"/>
      <w:sz w:val="21"/>
      <w:szCs w:val="24"/>
    </w:rPr>
  </w:style>
  <w:style w:type="character" w:customStyle="1" w:styleId="59">
    <w:name w:val="正文文本 3 Char"/>
    <w:link w:val="18"/>
    <w:autoRedefine/>
    <w:qFormat/>
    <w:uiPriority w:val="0"/>
    <w:rPr>
      <w:kern w:val="2"/>
      <w:sz w:val="16"/>
      <w:szCs w:val="16"/>
    </w:rPr>
  </w:style>
  <w:style w:type="character" w:customStyle="1" w:styleId="60">
    <w:name w:val="正文文本 Char"/>
    <w:link w:val="19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61">
    <w:name w:val="正文文本缩进 Char2"/>
    <w:link w:val="3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2">
    <w:name w:val="目录 51"/>
    <w:basedOn w:val="1"/>
    <w:next w:val="1"/>
    <w:autoRedefine/>
    <w:qFormat/>
    <w:uiPriority w:val="0"/>
    <w:pPr>
      <w:ind w:left="1680" w:leftChars="800"/>
    </w:pPr>
  </w:style>
  <w:style w:type="paragraph" w:customStyle="1" w:styleId="63">
    <w:name w:val="目录 31"/>
    <w:basedOn w:val="1"/>
    <w:next w:val="1"/>
    <w:autoRedefine/>
    <w:qFormat/>
    <w:uiPriority w:val="39"/>
    <w:pPr>
      <w:ind w:left="840" w:leftChars="400"/>
    </w:pPr>
  </w:style>
  <w:style w:type="character" w:customStyle="1" w:styleId="64">
    <w:name w:val="纯文本 Char"/>
    <w:link w:val="22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5">
    <w:name w:val="目录 81"/>
    <w:basedOn w:val="1"/>
    <w:next w:val="1"/>
    <w:autoRedefine/>
    <w:qFormat/>
    <w:uiPriority w:val="0"/>
    <w:pPr>
      <w:ind w:left="2940" w:leftChars="1400"/>
    </w:pPr>
  </w:style>
  <w:style w:type="character" w:customStyle="1" w:styleId="66">
    <w:name w:val="日期 Char"/>
    <w:link w:val="23"/>
    <w:autoRedefine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7">
    <w:name w:val="正文文本缩进 2 Char"/>
    <w:link w:val="24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8">
    <w:name w:val="批注框文本 Char"/>
    <w:link w:val="25"/>
    <w:autoRedefine/>
    <w:qFormat/>
    <w:uiPriority w:val="0"/>
    <w:rPr>
      <w:kern w:val="2"/>
      <w:sz w:val="18"/>
      <w:szCs w:val="18"/>
    </w:rPr>
  </w:style>
  <w:style w:type="character" w:customStyle="1" w:styleId="69">
    <w:name w:val="页脚 Char1"/>
    <w:link w:val="26"/>
    <w:autoRedefine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0">
    <w:name w:val="页眉 Char1"/>
    <w:link w:val="27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1">
    <w:name w:val="目录 1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2">
    <w:name w:val="目录 41"/>
    <w:basedOn w:val="1"/>
    <w:next w:val="1"/>
    <w:autoRedefine/>
    <w:qFormat/>
    <w:uiPriority w:val="0"/>
    <w:pPr>
      <w:ind w:left="1260" w:leftChars="600"/>
    </w:pPr>
  </w:style>
  <w:style w:type="paragraph" w:customStyle="1" w:styleId="73">
    <w:name w:val="目录 61"/>
    <w:basedOn w:val="1"/>
    <w:next w:val="1"/>
    <w:autoRedefine/>
    <w:qFormat/>
    <w:uiPriority w:val="0"/>
    <w:pPr>
      <w:ind w:left="2100" w:leftChars="1000"/>
    </w:pPr>
  </w:style>
  <w:style w:type="character" w:customStyle="1" w:styleId="74">
    <w:name w:val="正文文本缩进 3 Char"/>
    <w:link w:val="29"/>
    <w:autoRedefine/>
    <w:qFormat/>
    <w:uiPriority w:val="0"/>
    <w:rPr>
      <w:rFonts w:ascii="宋体"/>
      <w:sz w:val="24"/>
    </w:rPr>
  </w:style>
  <w:style w:type="paragraph" w:customStyle="1" w:styleId="75">
    <w:name w:val="目录 21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6">
    <w:name w:val="目录 91"/>
    <w:basedOn w:val="1"/>
    <w:next w:val="1"/>
    <w:autoRedefine/>
    <w:qFormat/>
    <w:uiPriority w:val="0"/>
    <w:pPr>
      <w:ind w:left="3360" w:leftChars="1600"/>
    </w:pPr>
  </w:style>
  <w:style w:type="character" w:customStyle="1" w:styleId="77">
    <w:name w:val="HTML 预设格式 Char"/>
    <w:link w:val="30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78">
    <w:name w:val="标题 Char1"/>
    <w:link w:val="33"/>
    <w:autoRedefine/>
    <w:qFormat/>
    <w:uiPriority w:val="0"/>
    <w:rPr>
      <w:b/>
      <w:kern w:val="2"/>
      <w:sz w:val="32"/>
    </w:rPr>
  </w:style>
  <w:style w:type="character" w:customStyle="1" w:styleId="79">
    <w:name w:val="批注主题 Char"/>
    <w:link w:val="34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0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1">
    <w:name w:val="正文首行缩进 21"/>
    <w:basedOn w:val="3"/>
    <w:link w:val="82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2">
    <w:name w:val="正文首行缩进 2 Char"/>
    <w:link w:val="81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3">
    <w:name w:val="中等深浅网格 1 - 强调文字颜色 21"/>
    <w:basedOn w:val="36"/>
    <w:autoRedefine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4">
    <w:name w:val="已访问的超链接1"/>
    <w:autoRedefine/>
    <w:qFormat/>
    <w:uiPriority w:val="0"/>
    <w:rPr>
      <w:color w:val="800080"/>
      <w:u w:val="single"/>
    </w:rPr>
  </w:style>
  <w:style w:type="character" w:customStyle="1" w:styleId="85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6">
    <w:name w:val="title4"/>
    <w:autoRedefine/>
    <w:qFormat/>
    <w:uiPriority w:val="0"/>
    <w:rPr>
      <w:b/>
      <w:bCs/>
      <w:color w:val="1D87B3"/>
      <w:sz w:val="15"/>
      <w:szCs w:val="15"/>
    </w:rPr>
  </w:style>
  <w:style w:type="character" w:customStyle="1" w:styleId="87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8">
    <w:name w:val="black1"/>
    <w:autoRedefine/>
    <w:qFormat/>
    <w:uiPriority w:val="0"/>
    <w:rPr>
      <w:color w:val="000000"/>
    </w:rPr>
  </w:style>
  <w:style w:type="character" w:customStyle="1" w:styleId="89">
    <w:name w:val="street-address"/>
    <w:autoRedefine/>
    <w:qFormat/>
    <w:uiPriority w:val="0"/>
  </w:style>
  <w:style w:type="character" w:customStyle="1" w:styleId="90">
    <w:name w:val="locality"/>
    <w:autoRedefine/>
    <w:qFormat/>
    <w:uiPriority w:val="0"/>
  </w:style>
  <w:style w:type="character" w:customStyle="1" w:styleId="91">
    <w:name w:val="正文文本缩进 Char1"/>
    <w:link w:val="92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2">
    <w:name w:val="正文文本缩进1"/>
    <w:basedOn w:val="1"/>
    <w:link w:val="9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3">
    <w:name w:val="Char Char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4">
    <w:name w:val="txt"/>
    <w:autoRedefine/>
    <w:qFormat/>
    <w:uiPriority w:val="0"/>
  </w:style>
  <w:style w:type="character" w:customStyle="1" w:styleId="95">
    <w:name w:val="正文缩进 Char Char"/>
    <w:link w:val="96"/>
    <w:autoRedefine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6">
    <w:name w:val="正文缩进1"/>
    <w:basedOn w:val="1"/>
    <w:link w:val="95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7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8">
    <w:name w:val="chanpin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99">
    <w:name w:val="列出段落 Char1"/>
    <w:link w:val="100"/>
    <w:autoRedefine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0">
    <w:name w:val="列出段落1"/>
    <w:basedOn w:val="1"/>
    <w:link w:val="99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1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段1 Char"/>
    <w:autoRedefine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3">
    <w:name w:val="chanpin拷贝"/>
    <w:autoRedefine/>
    <w:qFormat/>
    <w:uiPriority w:val="0"/>
  </w:style>
  <w:style w:type="character" w:customStyle="1" w:styleId="104">
    <w:name w:val="纯文本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5">
    <w:name w:val="apple-style-span"/>
    <w:autoRedefine/>
    <w:qFormat/>
    <w:uiPriority w:val="0"/>
    <w:rPr>
      <w:rFonts w:cs="Times New Roman"/>
    </w:rPr>
  </w:style>
  <w:style w:type="paragraph" w:customStyle="1" w:styleId="106">
    <w:name w:val="二级条标题"/>
    <w:basedOn w:val="107"/>
    <w:next w:val="1"/>
    <w:autoRedefine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7">
    <w:name w:val="一级条标题"/>
    <w:basedOn w:val="108"/>
    <w:next w:val="1"/>
    <w:autoRedefine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8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09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0">
    <w:name w:val="字元 字元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1">
    <w:name w:val="Char3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项目编号2"/>
    <w:basedOn w:val="114"/>
    <w:autoRedefine/>
    <w:qFormat/>
    <w:uiPriority w:val="0"/>
    <w:pPr>
      <w:numPr>
        <w:numId w:val="2"/>
      </w:numPr>
    </w:pPr>
  </w:style>
  <w:style w:type="paragraph" w:customStyle="1" w:styleId="114">
    <w:name w:val="项目编号1"/>
    <w:basedOn w:val="1"/>
    <w:autoRedefine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5">
    <w:name w:val="图中文字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6">
    <w:name w:val="xl4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7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9">
    <w:name w:val="xl3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2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3">
    <w:name w:val="background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4">
    <w:name w:val="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5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6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7">
    <w:name w:val="正文 + 宋体"/>
    <w:basedOn w:val="1"/>
    <w:autoRedefine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8">
    <w:name w:val="正文列项_数字"/>
    <w:basedOn w:val="1"/>
    <w:autoRedefine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29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0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3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34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5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6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7">
    <w:name w:val="Char Char1"/>
    <w:basedOn w:val="16"/>
    <w:autoRedefine/>
    <w:qFormat/>
    <w:uiPriority w:val="0"/>
    <w:rPr>
      <w:rFonts w:ascii="Tahoma" w:hAnsi="Tahoma"/>
      <w:sz w:val="24"/>
    </w:rPr>
  </w:style>
  <w:style w:type="paragraph" w:customStyle="1" w:styleId="138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39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0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样式 宋体 五号 行距: 单倍行距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2">
    <w:name w:val="Char1 Char Char Char1"/>
    <w:basedOn w:val="1"/>
    <w:autoRedefine/>
    <w:qFormat/>
    <w:uiPriority w:val="0"/>
    <w:rPr>
      <w:rFonts w:ascii="Tahoma" w:hAnsi="Tahoma" w:cs="仿宋_GB2312"/>
      <w:sz w:val="24"/>
      <w:szCs w:val="28"/>
    </w:rPr>
  </w:style>
  <w:style w:type="paragraph" w:customStyle="1" w:styleId="143">
    <w:name w:val="四级条标题"/>
    <w:basedOn w:val="144"/>
    <w:next w:val="1"/>
    <w:autoRedefine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4">
    <w:name w:val="三级条标题"/>
    <w:basedOn w:val="106"/>
    <w:next w:val="1"/>
    <w:autoRedefine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5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6">
    <w:name w:val="样式 标题 2 + 宋体 五号 行距: 单倍行距"/>
    <w:basedOn w:val="5"/>
    <w:autoRedefine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7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8">
    <w:name w:val="项目符号1"/>
    <w:basedOn w:val="149"/>
    <w:autoRedefine/>
    <w:qFormat/>
    <w:uiPriority w:val="0"/>
    <w:pPr>
      <w:ind w:left="-25" w:firstLine="0"/>
    </w:pPr>
  </w:style>
  <w:style w:type="paragraph" w:customStyle="1" w:styleId="149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0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五级条标题"/>
    <w:basedOn w:val="143"/>
    <w:next w:val="1"/>
    <w:autoRedefine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3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4">
    <w:name w:val="文档正文"/>
    <w:basedOn w:val="1"/>
    <w:autoRedefine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5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6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7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8">
    <w:name w:val="xl4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9">
    <w:name w:val="1名"/>
    <w:basedOn w:val="1"/>
    <w:autoRedefine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1">
    <w:name w:val="Char Char Char1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2">
    <w:name w:val="Char Char Char Char Char Char Char Char Char Char"/>
    <w:basedOn w:val="1"/>
    <w:autoRedefine/>
    <w:qFormat/>
    <w:uiPriority w:val="0"/>
  </w:style>
  <w:style w:type="paragraph" w:customStyle="1" w:styleId="163">
    <w:name w:val="Char Char1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4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65">
    <w:name w:val="正文列项_字母"/>
    <w:basedOn w:val="1"/>
    <w:autoRedefine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6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7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8">
    <w:name w:val="默认段落字体 Para Char Char Char Char"/>
    <w:basedOn w:val="1"/>
    <w:autoRedefine/>
    <w:qFormat/>
    <w:uiPriority w:val="0"/>
    <w:rPr>
      <w:rFonts w:ascii="Arial" w:hAnsi="Arial" w:cs="Arial"/>
      <w:szCs w:val="21"/>
    </w:rPr>
  </w:style>
  <w:style w:type="paragraph" w:customStyle="1" w:styleId="169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0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1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2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3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4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5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6">
    <w:name w:val="Char Char Char Char Char Char 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7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8">
    <w:name w:val="样式2"/>
    <w:basedOn w:val="32"/>
    <w:autoRedefine/>
    <w:qFormat/>
    <w:uiPriority w:val="0"/>
    <w:pPr>
      <w:spacing w:line="360" w:lineRule="auto"/>
      <w:jc w:val="center"/>
    </w:pPr>
    <w:rPr>
      <w:sz w:val="24"/>
    </w:rPr>
  </w:style>
  <w:style w:type="paragraph" w:customStyle="1" w:styleId="179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0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1">
    <w:name w:val="正文 + 楷体_GB2312"/>
    <w:basedOn w:val="1"/>
    <w:autoRedefine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2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3">
    <w:name w:val="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4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5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6">
    <w:name w:val="字元 字元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7">
    <w:name w:val="_Style 1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">
    <w:name w:val="项目编号3"/>
    <w:basedOn w:val="149"/>
    <w:autoRedefine/>
    <w:qFormat/>
    <w:uiPriority w:val="0"/>
    <w:pPr>
      <w:numPr>
        <w:ilvl w:val="0"/>
        <w:numId w:val="6"/>
      </w:numPr>
    </w:pPr>
  </w:style>
  <w:style w:type="paragraph" w:customStyle="1" w:styleId="189">
    <w:name w:val="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0">
    <w:name w:val="表格文字"/>
    <w:basedOn w:val="3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1">
    <w:name w:val="Char Char Char Char Char Char 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92">
    <w:name w:val="正文文本样式 加粗"/>
    <w:basedOn w:val="149"/>
    <w:autoRedefine/>
    <w:qFormat/>
    <w:uiPriority w:val="0"/>
    <w:rPr>
      <w:b/>
    </w:rPr>
  </w:style>
  <w:style w:type="paragraph" w:customStyle="1" w:styleId="193">
    <w:name w:val="Char2 Char 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4">
    <w:name w:val="Char Char4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3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196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7">
    <w:name w:val="22222222222222"/>
    <w:basedOn w:val="1"/>
    <w:autoRedefine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8">
    <w:name w:val="中等深浅网格 1 - 强调文字颜色 2 Char"/>
    <w:link w:val="199"/>
    <w:autoRedefine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199">
    <w:name w:val="1"/>
    <w:link w:val="198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0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1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2">
    <w:name w:val="正文表格"/>
    <w:basedOn w:val="1"/>
    <w:link w:val="203"/>
    <w:autoRedefine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3">
    <w:name w:val="正文表格 Char"/>
    <w:link w:val="202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4">
    <w:name w:val="正文重点"/>
    <w:basedOn w:val="1"/>
    <w:link w:val="205"/>
    <w:autoRedefine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5">
    <w:name w:val="正文重点 Char"/>
    <w:link w:val="204"/>
    <w:autoRedefine/>
    <w:qFormat/>
    <w:uiPriority w:val="0"/>
    <w:rPr>
      <w:b/>
      <w:sz w:val="24"/>
    </w:rPr>
  </w:style>
  <w:style w:type="paragraph" w:customStyle="1" w:styleId="206">
    <w:name w:val="标题1-附件"/>
    <w:basedOn w:val="4"/>
    <w:autoRedefine/>
    <w:qFormat/>
    <w:uiPriority w:val="0"/>
    <w:pPr>
      <w:jc w:val="left"/>
    </w:pPr>
    <w:rPr>
      <w:sz w:val="24"/>
      <w:szCs w:val="24"/>
    </w:rPr>
  </w:style>
  <w:style w:type="paragraph" w:customStyle="1" w:styleId="207">
    <w:name w:val="正文小标题"/>
    <w:basedOn w:val="1"/>
    <w:next w:val="7"/>
    <w:link w:val="208"/>
    <w:autoRedefine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8">
    <w:name w:val="正文小标题 Char"/>
    <w:link w:val="207"/>
    <w:autoRedefine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09">
    <w:name w:val="正文大标题"/>
    <w:basedOn w:val="207"/>
    <w:next w:val="7"/>
    <w:link w:val="210"/>
    <w:autoRedefine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0">
    <w:name w:val="正文大标题 Char"/>
    <w:link w:val="209"/>
    <w:autoRedefine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1">
    <w:name w:val="注释"/>
    <w:basedOn w:val="1"/>
    <w:link w:val="212"/>
    <w:autoRedefine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2">
    <w:name w:val="注释 Char"/>
    <w:link w:val="211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13">
    <w:name w:val="正文须知-1级"/>
    <w:basedOn w:val="1"/>
    <w:next w:val="1"/>
    <w:autoRedefine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4">
    <w:name w:val="正文须知-2级"/>
    <w:basedOn w:val="1"/>
    <w:autoRedefine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3级"/>
    <w:basedOn w:val="1"/>
    <w:autoRedefine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6">
    <w:name w:val="纯文本 字符"/>
    <w:autoRedefine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7">
    <w:name w:val="表格1"/>
    <w:basedOn w:val="1"/>
    <w:autoRedefine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8">
    <w:name w:val="纯文本 字符1"/>
    <w:autoRedefine/>
    <w:qFormat/>
    <w:uiPriority w:val="0"/>
    <w:rPr>
      <w:rFonts w:ascii="宋体" w:hAnsi="Courier New"/>
    </w:rPr>
  </w:style>
  <w:style w:type="character" w:customStyle="1" w:styleId="219">
    <w:name w:val="bjh-p"/>
    <w:autoRedefine/>
    <w:qFormat/>
    <w:uiPriority w:val="0"/>
  </w:style>
  <w:style w:type="paragraph" w:customStyle="1" w:styleId="220">
    <w:name w:val="无标题条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1">
    <w:name w:val="正文格式 Char"/>
    <w:link w:val="222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2">
    <w:name w:val="正文格式"/>
    <w:basedOn w:val="1"/>
    <w:link w:val="221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3">
    <w:name w:val="标题 3 Char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4">
    <w:name w:val="正文缩进 Char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5">
    <w:name w:val="Char Char1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文本缩进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7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8">
    <w:name w:val="页眉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9">
    <w:name w:val="标题 2 Char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0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1">
    <w:name w:val="Char3 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2">
    <w:name w:val="正文文本缩进2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3">
    <w:name w:val="Char3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34">
    <w:name w:val="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5">
    <w:name w:val="Char Char1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6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7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8">
    <w:name w:val="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 Char Char Char Char2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0">
    <w:name w:val="正文缩进2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1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">
    <w:name w:val="Char2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3">
    <w:name w:val="Char Char Char Char Char Char Char Char Char 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44">
    <w:name w:val="Char2 Char Char Char Char Char Char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5">
    <w:name w:val="页脚 Char"/>
    <w:autoRedefine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6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7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248">
    <w:name w:val="标题 Char"/>
    <w:autoRedefine/>
    <w:qFormat/>
    <w:uiPriority w:val="0"/>
    <w:rPr>
      <w:b/>
      <w:kern w:val="2"/>
      <w:sz w:val="32"/>
    </w:rPr>
  </w:style>
  <w:style w:type="paragraph" w:customStyle="1" w:styleId="249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1">
    <w:name w:val="Table Normal"/>
    <w:autoRedefine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2">
    <w:name w:val="成文日期"/>
    <w:basedOn w:val="1"/>
    <w:link w:val="253"/>
    <w:autoRedefine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3">
    <w:name w:val="成文日期 Char"/>
    <w:link w:val="252"/>
    <w:autoRedefine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4">
    <w:name w:val="☆ 正文 Char"/>
    <w:link w:val="255"/>
    <w:autoRedefine/>
    <w:qFormat/>
    <w:uiPriority w:val="0"/>
    <w:rPr>
      <w:kern w:val="2"/>
      <w:sz w:val="21"/>
      <w:szCs w:val="22"/>
    </w:rPr>
  </w:style>
  <w:style w:type="paragraph" w:customStyle="1" w:styleId="255">
    <w:name w:val="☆ 正文"/>
    <w:basedOn w:val="1"/>
    <w:link w:val="254"/>
    <w:autoRedefine/>
    <w:qFormat/>
    <w:uiPriority w:val="0"/>
    <w:rPr>
      <w:szCs w:val="22"/>
    </w:rPr>
  </w:style>
  <w:style w:type="character" w:customStyle="1" w:styleId="256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7">
    <w:name w:val="正文首行缩进 Char"/>
    <w:link w:val="35"/>
    <w:autoRedefine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8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59">
    <w:name w:val="首行缩进"/>
    <w:basedOn w:val="1"/>
    <w:autoRedefine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0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1">
    <w:name w:val="font112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2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3">
    <w:name w:val="font12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4">
    <w:name w:val="font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5">
    <w:name w:val="font16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6">
    <w:name w:val="font151"/>
    <w:autoRedefine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7">
    <w:name w:val="普通(网站) Char"/>
    <w:link w:val="31"/>
    <w:autoRedefine/>
    <w:qFormat/>
    <w:uiPriority w:val="99"/>
    <w:rPr>
      <w:rFonts w:ascii="宋体" w:hAnsi="宋体" w:cs="宋体"/>
      <w:sz w:val="24"/>
      <w:szCs w:val="24"/>
    </w:rPr>
  </w:style>
  <w:style w:type="paragraph" w:styleId="26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9">
    <w:name w:val="正文首行缩进 2 Char1"/>
    <w:link w:val="2"/>
    <w:autoRedefine/>
    <w:qFormat/>
    <w:uiPriority w:val="0"/>
    <w:rPr>
      <w:kern w:val="2"/>
      <w:sz w:val="24"/>
      <w:szCs w:val="24"/>
    </w:rPr>
  </w:style>
  <w:style w:type="paragraph" w:customStyle="1" w:styleId="270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正文_115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2">
    <w:name w:val="1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44EE-49E0-4F3B-A30F-F08661CE3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48</Pages>
  <Words>20046</Words>
  <Characters>21246</Characters>
  <Lines>141</Lines>
  <Paragraphs>39</Paragraphs>
  <TotalTime>0</TotalTime>
  <ScaleCrop>false</ScaleCrop>
  <LinksUpToDate>false</LinksUpToDate>
  <CharactersWithSpaces>21881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2022-07-04T02:36:00Z</dcterms:created>
  <dc:creator>Yin Hao</dc:creator>
  <cp:lastModifiedBy>zyn</cp:lastModifiedBy>
  <cp:lastPrinted>2024-02-22T08:52:00Z</cp:lastPrinted>
  <dcterms:modified xsi:type="dcterms:W3CDTF">2024-05-27T05:44:44Z</dcterms:modified>
  <dc:title>02年杜范本稿</dc:title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5746CA30247648E9893334565A061823_13</vt:lpwstr>
  </property>
</Properties>
</file>