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</w:rPr>
      </w:pPr>
      <w:bookmarkStart w:id="18" w:name="_GoBack"/>
      <w:bookmarkEnd w:id="18"/>
      <w:bookmarkStart w:id="0" w:name="_Hlk24379207"/>
      <w:bookmarkStart w:id="1" w:name="_Toc28359002"/>
      <w:bookmarkStart w:id="2" w:name="_Toc35393621"/>
      <w:bookmarkStart w:id="3" w:name="_Toc28359079"/>
      <w:bookmarkStart w:id="4" w:name="_Toc35393790"/>
      <w:r>
        <w:rPr>
          <w:rFonts w:hint="eastAsia" w:ascii="宋体" w:hAnsi="宋体"/>
          <w:sz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hint="eastAsia" w:ascii="宋体" w:hAnsi="宋体"/>
          <w:sz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</w:pPr>
            <w:r>
              <w:rPr>
                <w:rFonts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注：供应商应完整填写表格，并对内容的真实性和有效性负全部责任。</w:t>
      </w:r>
    </w:p>
    <w:p>
      <w:pPr>
        <w:rPr>
          <w:sz w:val="24"/>
        </w:rPr>
      </w:pPr>
    </w:p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53825548"/>
      <w:bookmarkStart w:id="6" w:name="_Toc226965856"/>
      <w:bookmarkStart w:id="7" w:name="_Toc127161488"/>
      <w:bookmarkStart w:id="8" w:name="_Toc104818926"/>
      <w:bookmarkStart w:id="9" w:name="_Toc353873938"/>
      <w:bookmarkStart w:id="10" w:name="_Toc512937850"/>
      <w:bookmarkStart w:id="11" w:name="_Toc195842950"/>
      <w:bookmarkStart w:id="12" w:name="_Toc150774783"/>
      <w:bookmarkStart w:id="13" w:name="_Toc265228423"/>
      <w:bookmarkStart w:id="14" w:name="_Toc305158854"/>
      <w:bookmarkStart w:id="15" w:name="_Toc305158928"/>
      <w:bookmarkStart w:id="16" w:name="_Toc127151777"/>
      <w:bookmarkStart w:id="17" w:name="_Toc264969275"/>
    </w:p>
    <w:p>
      <w:pPr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</w:rPr>
        <w:t>的法定代表人。在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本授权委托书宣告：本人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</w:rPr>
        <w:t>的法定代表人，现授权委托</w:t>
      </w:r>
      <w:r>
        <w:rPr>
          <w:rFonts w:ascii="宋体" w:hAnsi="宋体" w:cs="楷体"/>
          <w:color w:val="000000"/>
          <w:sz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eastAsia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sz w:val="24"/>
      </w:rPr>
      <w:t>— 4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DC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4F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87FEF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01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8B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17E02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D1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17B8C"/>
    <w:rsid w:val="01FB0A77"/>
    <w:rsid w:val="01FE251E"/>
    <w:rsid w:val="02A677D7"/>
    <w:rsid w:val="031E61ED"/>
    <w:rsid w:val="033537B5"/>
    <w:rsid w:val="036E08A5"/>
    <w:rsid w:val="03BD7612"/>
    <w:rsid w:val="052A7E6E"/>
    <w:rsid w:val="05D37841"/>
    <w:rsid w:val="06533872"/>
    <w:rsid w:val="065731D6"/>
    <w:rsid w:val="065B3392"/>
    <w:rsid w:val="06720EB0"/>
    <w:rsid w:val="067E79AB"/>
    <w:rsid w:val="074B0C27"/>
    <w:rsid w:val="08090A09"/>
    <w:rsid w:val="085F1A15"/>
    <w:rsid w:val="08BF5E5A"/>
    <w:rsid w:val="091C48B6"/>
    <w:rsid w:val="094B5922"/>
    <w:rsid w:val="096A0EC6"/>
    <w:rsid w:val="09921F36"/>
    <w:rsid w:val="0A894972"/>
    <w:rsid w:val="0A897491"/>
    <w:rsid w:val="0AEE1042"/>
    <w:rsid w:val="0B1B3EC9"/>
    <w:rsid w:val="0B1D155E"/>
    <w:rsid w:val="0B244C7C"/>
    <w:rsid w:val="0B4A2017"/>
    <w:rsid w:val="0B5B5F55"/>
    <w:rsid w:val="0B660C1A"/>
    <w:rsid w:val="0BBC61B3"/>
    <w:rsid w:val="0C0957F7"/>
    <w:rsid w:val="0C7358DA"/>
    <w:rsid w:val="0CD56660"/>
    <w:rsid w:val="0D350DE1"/>
    <w:rsid w:val="0DB4209C"/>
    <w:rsid w:val="0E0D17F1"/>
    <w:rsid w:val="0EA74DFB"/>
    <w:rsid w:val="0F717D1F"/>
    <w:rsid w:val="100D223C"/>
    <w:rsid w:val="10D351D5"/>
    <w:rsid w:val="10FC434A"/>
    <w:rsid w:val="116C6D9B"/>
    <w:rsid w:val="120B4311"/>
    <w:rsid w:val="12141F17"/>
    <w:rsid w:val="122C69A2"/>
    <w:rsid w:val="12426743"/>
    <w:rsid w:val="12541D09"/>
    <w:rsid w:val="12807A54"/>
    <w:rsid w:val="12D24AB6"/>
    <w:rsid w:val="12FC27FD"/>
    <w:rsid w:val="13BC0021"/>
    <w:rsid w:val="13D30BD0"/>
    <w:rsid w:val="1468384A"/>
    <w:rsid w:val="1489293D"/>
    <w:rsid w:val="14951E1C"/>
    <w:rsid w:val="14C675E2"/>
    <w:rsid w:val="14F3603E"/>
    <w:rsid w:val="15D07125"/>
    <w:rsid w:val="16325C9C"/>
    <w:rsid w:val="1672617F"/>
    <w:rsid w:val="16DD7E7C"/>
    <w:rsid w:val="175E6B6A"/>
    <w:rsid w:val="179E1260"/>
    <w:rsid w:val="17E22839"/>
    <w:rsid w:val="17F93E0B"/>
    <w:rsid w:val="18815E35"/>
    <w:rsid w:val="18AA2631"/>
    <w:rsid w:val="18BC7063"/>
    <w:rsid w:val="19273387"/>
    <w:rsid w:val="19CC487B"/>
    <w:rsid w:val="1A241CEC"/>
    <w:rsid w:val="1A3760C8"/>
    <w:rsid w:val="1AA50C28"/>
    <w:rsid w:val="1C455CA5"/>
    <w:rsid w:val="1C6A3FD6"/>
    <w:rsid w:val="1CD32EB7"/>
    <w:rsid w:val="1CD5426B"/>
    <w:rsid w:val="1CDC3BF0"/>
    <w:rsid w:val="1D2C69D2"/>
    <w:rsid w:val="1DBF5871"/>
    <w:rsid w:val="1E1100AB"/>
    <w:rsid w:val="1EAC604E"/>
    <w:rsid w:val="201C373B"/>
    <w:rsid w:val="20653333"/>
    <w:rsid w:val="20823F6C"/>
    <w:rsid w:val="20AC1735"/>
    <w:rsid w:val="21983C9E"/>
    <w:rsid w:val="23461E81"/>
    <w:rsid w:val="23482ACD"/>
    <w:rsid w:val="239E00B4"/>
    <w:rsid w:val="243246FA"/>
    <w:rsid w:val="24477B5C"/>
    <w:rsid w:val="24ED31BD"/>
    <w:rsid w:val="250215ED"/>
    <w:rsid w:val="251E74A4"/>
    <w:rsid w:val="255233A1"/>
    <w:rsid w:val="2595619E"/>
    <w:rsid w:val="25A71CF8"/>
    <w:rsid w:val="25CB4399"/>
    <w:rsid w:val="26023367"/>
    <w:rsid w:val="260874F5"/>
    <w:rsid w:val="2663753D"/>
    <w:rsid w:val="2665408D"/>
    <w:rsid w:val="26750404"/>
    <w:rsid w:val="26B92525"/>
    <w:rsid w:val="26BD67C1"/>
    <w:rsid w:val="26DE3448"/>
    <w:rsid w:val="26E259A6"/>
    <w:rsid w:val="274D564A"/>
    <w:rsid w:val="27843CE5"/>
    <w:rsid w:val="28234D4C"/>
    <w:rsid w:val="28EA6ACC"/>
    <w:rsid w:val="295A4E53"/>
    <w:rsid w:val="2A0649BC"/>
    <w:rsid w:val="2ABE0ADA"/>
    <w:rsid w:val="2B183735"/>
    <w:rsid w:val="2B4B57AC"/>
    <w:rsid w:val="2B67742E"/>
    <w:rsid w:val="2B833DC9"/>
    <w:rsid w:val="2B854CEE"/>
    <w:rsid w:val="2BF06D2B"/>
    <w:rsid w:val="2C0C42D6"/>
    <w:rsid w:val="2C6D1CC7"/>
    <w:rsid w:val="2CB528D4"/>
    <w:rsid w:val="2CD84D61"/>
    <w:rsid w:val="2D0252A6"/>
    <w:rsid w:val="2D9F1EB3"/>
    <w:rsid w:val="2DE14B3C"/>
    <w:rsid w:val="2E4E4568"/>
    <w:rsid w:val="2E8B6854"/>
    <w:rsid w:val="2F22140C"/>
    <w:rsid w:val="2F4A29B5"/>
    <w:rsid w:val="2F9368EB"/>
    <w:rsid w:val="301C2254"/>
    <w:rsid w:val="30961916"/>
    <w:rsid w:val="30D214E7"/>
    <w:rsid w:val="30F52F6B"/>
    <w:rsid w:val="31033DE0"/>
    <w:rsid w:val="312421EC"/>
    <w:rsid w:val="315216B2"/>
    <w:rsid w:val="319B61A8"/>
    <w:rsid w:val="323808A8"/>
    <w:rsid w:val="32B36180"/>
    <w:rsid w:val="32EB653A"/>
    <w:rsid w:val="33107F03"/>
    <w:rsid w:val="33ED68BF"/>
    <w:rsid w:val="34180D96"/>
    <w:rsid w:val="343A7E80"/>
    <w:rsid w:val="34526D71"/>
    <w:rsid w:val="35523A2F"/>
    <w:rsid w:val="35B6181A"/>
    <w:rsid w:val="35D5465E"/>
    <w:rsid w:val="35E56F3D"/>
    <w:rsid w:val="360B3D74"/>
    <w:rsid w:val="36A111C5"/>
    <w:rsid w:val="36A35D1F"/>
    <w:rsid w:val="36B04C59"/>
    <w:rsid w:val="36BD1B98"/>
    <w:rsid w:val="36DF475A"/>
    <w:rsid w:val="373578BB"/>
    <w:rsid w:val="37857733"/>
    <w:rsid w:val="37F80F4A"/>
    <w:rsid w:val="38882341"/>
    <w:rsid w:val="3ACE3806"/>
    <w:rsid w:val="3B0E5C35"/>
    <w:rsid w:val="3B5A0076"/>
    <w:rsid w:val="3BCB6780"/>
    <w:rsid w:val="3BF05A4E"/>
    <w:rsid w:val="3C5B3823"/>
    <w:rsid w:val="3C6942DD"/>
    <w:rsid w:val="3C7A5515"/>
    <w:rsid w:val="3CDA5E09"/>
    <w:rsid w:val="3DAB39FE"/>
    <w:rsid w:val="3DDC47DD"/>
    <w:rsid w:val="3FB90C6E"/>
    <w:rsid w:val="3FC7326B"/>
    <w:rsid w:val="3FF5F3AE"/>
    <w:rsid w:val="40FE7564"/>
    <w:rsid w:val="41E40857"/>
    <w:rsid w:val="41F45E6E"/>
    <w:rsid w:val="42CD0A98"/>
    <w:rsid w:val="42E85581"/>
    <w:rsid w:val="42FC6BE7"/>
    <w:rsid w:val="43075B5F"/>
    <w:rsid w:val="4308172C"/>
    <w:rsid w:val="431A0C09"/>
    <w:rsid w:val="432951E3"/>
    <w:rsid w:val="432A6B92"/>
    <w:rsid w:val="43931F5F"/>
    <w:rsid w:val="44F40BBD"/>
    <w:rsid w:val="45522194"/>
    <w:rsid w:val="45DC17E4"/>
    <w:rsid w:val="462555ED"/>
    <w:rsid w:val="46C52554"/>
    <w:rsid w:val="47CB3C47"/>
    <w:rsid w:val="480E2158"/>
    <w:rsid w:val="48D24276"/>
    <w:rsid w:val="495A63C2"/>
    <w:rsid w:val="4A2C6F0E"/>
    <w:rsid w:val="4B65373A"/>
    <w:rsid w:val="4BA46147"/>
    <w:rsid w:val="4D00163A"/>
    <w:rsid w:val="4D021D86"/>
    <w:rsid w:val="4D262290"/>
    <w:rsid w:val="4D7237DA"/>
    <w:rsid w:val="4E543381"/>
    <w:rsid w:val="4EAD2164"/>
    <w:rsid w:val="4EB5120D"/>
    <w:rsid w:val="4EC10240"/>
    <w:rsid w:val="4F0F5BE3"/>
    <w:rsid w:val="4F2F6642"/>
    <w:rsid w:val="4F5B2299"/>
    <w:rsid w:val="501943B8"/>
    <w:rsid w:val="50D343E1"/>
    <w:rsid w:val="51D13AD5"/>
    <w:rsid w:val="521B5F6A"/>
    <w:rsid w:val="52422029"/>
    <w:rsid w:val="5273460B"/>
    <w:rsid w:val="53837837"/>
    <w:rsid w:val="53A10DB2"/>
    <w:rsid w:val="5449226A"/>
    <w:rsid w:val="54FF7E72"/>
    <w:rsid w:val="55040901"/>
    <w:rsid w:val="55EF1275"/>
    <w:rsid w:val="564F7747"/>
    <w:rsid w:val="56DF05DE"/>
    <w:rsid w:val="576D6981"/>
    <w:rsid w:val="57FC6189"/>
    <w:rsid w:val="586C47ED"/>
    <w:rsid w:val="58F56620"/>
    <w:rsid w:val="591C7393"/>
    <w:rsid w:val="5921250C"/>
    <w:rsid w:val="59976E2F"/>
    <w:rsid w:val="59EA6DB2"/>
    <w:rsid w:val="5A312D8C"/>
    <w:rsid w:val="5A8E78F8"/>
    <w:rsid w:val="5B1C29CA"/>
    <w:rsid w:val="5B2B681A"/>
    <w:rsid w:val="5B525EAB"/>
    <w:rsid w:val="5B8C3056"/>
    <w:rsid w:val="5D3A09D8"/>
    <w:rsid w:val="5D7336DB"/>
    <w:rsid w:val="5E241C14"/>
    <w:rsid w:val="5F073306"/>
    <w:rsid w:val="5F5F73B9"/>
    <w:rsid w:val="5F6B49DE"/>
    <w:rsid w:val="5FA8276B"/>
    <w:rsid w:val="5FE36025"/>
    <w:rsid w:val="60454CDA"/>
    <w:rsid w:val="60BA4A78"/>
    <w:rsid w:val="611F660B"/>
    <w:rsid w:val="61361729"/>
    <w:rsid w:val="615D0C29"/>
    <w:rsid w:val="61DD625F"/>
    <w:rsid w:val="6224054F"/>
    <w:rsid w:val="624562DE"/>
    <w:rsid w:val="62822FAD"/>
    <w:rsid w:val="6401024A"/>
    <w:rsid w:val="64325740"/>
    <w:rsid w:val="64680476"/>
    <w:rsid w:val="64861DF1"/>
    <w:rsid w:val="64D4137C"/>
    <w:rsid w:val="654E3963"/>
    <w:rsid w:val="65603E09"/>
    <w:rsid w:val="66170870"/>
    <w:rsid w:val="66735252"/>
    <w:rsid w:val="67821DA4"/>
    <w:rsid w:val="6838144E"/>
    <w:rsid w:val="68A13DAA"/>
    <w:rsid w:val="68AA7398"/>
    <w:rsid w:val="69F5427C"/>
    <w:rsid w:val="6AD459C0"/>
    <w:rsid w:val="6B2B6E03"/>
    <w:rsid w:val="6B7E443E"/>
    <w:rsid w:val="6B922972"/>
    <w:rsid w:val="6C0279BB"/>
    <w:rsid w:val="6C1D7245"/>
    <w:rsid w:val="6CED0910"/>
    <w:rsid w:val="6D32277E"/>
    <w:rsid w:val="6DB853B2"/>
    <w:rsid w:val="6DE035C6"/>
    <w:rsid w:val="6E255529"/>
    <w:rsid w:val="6E283FD4"/>
    <w:rsid w:val="6E5B3E9B"/>
    <w:rsid w:val="6EB10ABB"/>
    <w:rsid w:val="6EF56BFD"/>
    <w:rsid w:val="6F15496E"/>
    <w:rsid w:val="700160BD"/>
    <w:rsid w:val="70120B3B"/>
    <w:rsid w:val="702C748F"/>
    <w:rsid w:val="703C7710"/>
    <w:rsid w:val="71AA62F6"/>
    <w:rsid w:val="71B47626"/>
    <w:rsid w:val="72005CD8"/>
    <w:rsid w:val="726F374A"/>
    <w:rsid w:val="728D1118"/>
    <w:rsid w:val="72CA7FD1"/>
    <w:rsid w:val="734E3FF1"/>
    <w:rsid w:val="736B17B5"/>
    <w:rsid w:val="742C597A"/>
    <w:rsid w:val="753328B9"/>
    <w:rsid w:val="753334F0"/>
    <w:rsid w:val="75F01BE7"/>
    <w:rsid w:val="77085199"/>
    <w:rsid w:val="771310E6"/>
    <w:rsid w:val="77A63819"/>
    <w:rsid w:val="77E40ACB"/>
    <w:rsid w:val="780B0AC6"/>
    <w:rsid w:val="785B1A1C"/>
    <w:rsid w:val="787D038F"/>
    <w:rsid w:val="78B0693A"/>
    <w:rsid w:val="7A124C2E"/>
    <w:rsid w:val="7BA50F7D"/>
    <w:rsid w:val="7C1167C1"/>
    <w:rsid w:val="7C1B7EC0"/>
    <w:rsid w:val="7C1F5016"/>
    <w:rsid w:val="7C4453CC"/>
    <w:rsid w:val="7D0C2782"/>
    <w:rsid w:val="7D667D68"/>
    <w:rsid w:val="7D827195"/>
    <w:rsid w:val="7D8B55AC"/>
    <w:rsid w:val="7DE17E93"/>
    <w:rsid w:val="7E502187"/>
    <w:rsid w:val="7EB138C0"/>
    <w:rsid w:val="7EC81606"/>
    <w:rsid w:val="7ED53984"/>
    <w:rsid w:val="7F5A24F8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7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1"/>
    <w:link w:val="49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8">
    <w:name w:val="heading 4"/>
    <w:basedOn w:val="1"/>
    <w:next w:val="1"/>
    <w:link w:val="50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9">
    <w:name w:val="heading 5"/>
    <w:basedOn w:val="1"/>
    <w:next w:val="1"/>
    <w:link w:val="5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0">
    <w:name w:val="heading 6"/>
    <w:basedOn w:val="1"/>
    <w:next w:val="1"/>
    <w:link w:val="5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1">
    <w:name w:val="heading 7"/>
    <w:basedOn w:val="1"/>
    <w:next w:val="1"/>
    <w:link w:val="5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2">
    <w:name w:val="heading 8"/>
    <w:basedOn w:val="1"/>
    <w:next w:val="1"/>
    <w:link w:val="5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3">
    <w:name w:val="heading 9"/>
    <w:basedOn w:val="1"/>
    <w:next w:val="1"/>
    <w:link w:val="5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Í¼±íÕýÎÄ"/>
    <w:basedOn w:val="1"/>
    <w:next w:val="6"/>
    <w:qFormat/>
    <w:uiPriority w:val="0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next w:val="1"/>
    <w:link w:val="48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57"/>
    <w:qFormat/>
    <w:uiPriority w:val="0"/>
    <w:pPr>
      <w:shd w:val="clear" w:color="auto" w:fill="000080"/>
    </w:pPr>
  </w:style>
  <w:style w:type="paragraph" w:styleId="16">
    <w:name w:val="annotation text"/>
    <w:basedOn w:val="1"/>
    <w:link w:val="58"/>
    <w:qFormat/>
    <w:uiPriority w:val="99"/>
    <w:pPr>
      <w:jc w:val="left"/>
    </w:pPr>
    <w:rPr>
      <w:lang w:val="zh-CN"/>
    </w:rPr>
  </w:style>
  <w:style w:type="paragraph" w:styleId="17">
    <w:name w:val="Body Text 3"/>
    <w:basedOn w:val="1"/>
    <w:link w:val="59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next w:val="1"/>
    <w:link w:val="61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6"/>
    <w:link w:val="64"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6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7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8"/>
    <w:qFormat/>
    <w:uiPriority w:val="0"/>
    <w:rPr>
      <w:sz w:val="18"/>
      <w:szCs w:val="18"/>
    </w:rPr>
  </w:style>
  <w:style w:type="paragraph" w:styleId="25">
    <w:name w:val="footer"/>
    <w:basedOn w:val="1"/>
    <w:link w:val="69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4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qFormat/>
    <w:uiPriority w:val="0"/>
    <w:rPr>
      <w:szCs w:val="20"/>
    </w:rPr>
  </w:style>
  <w:style w:type="paragraph" w:styleId="32">
    <w:name w:val="Title"/>
    <w:basedOn w:val="1"/>
    <w:link w:val="78"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6"/>
    <w:next w:val="16"/>
    <w:link w:val="79"/>
    <w:qFormat/>
    <w:uiPriority w:val="0"/>
    <w:rPr>
      <w:b/>
      <w:bCs/>
    </w:rPr>
  </w:style>
  <w:style w:type="paragraph" w:styleId="34">
    <w:name w:val="Body Text First Indent"/>
    <w:basedOn w:val="2"/>
    <w:next w:val="27"/>
    <w:link w:val="257"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69"/>
    <w:qFormat/>
    <w:uiPriority w:val="0"/>
    <w:pPr>
      <w:ind w:firstLine="420" w:firstLineChars="200"/>
    </w:pPr>
  </w:style>
  <w:style w:type="table" w:styleId="37">
    <w:name w:val="Table Grid"/>
    <w:basedOn w:val="3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qFormat/>
    <w:uiPriority w:val="0"/>
  </w:style>
  <w:style w:type="character" w:styleId="41">
    <w:name w:val="Emphasis"/>
    <w:qFormat/>
    <w:uiPriority w:val="0"/>
    <w:rPr>
      <w:color w:val="CC0033"/>
    </w:rPr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qFormat/>
    <w:uiPriority w:val="99"/>
    <w:rPr>
      <w:sz w:val="21"/>
      <w:szCs w:val="21"/>
    </w:rPr>
  </w:style>
  <w:style w:type="character" w:styleId="44">
    <w:name w:val="HTML Cite"/>
    <w:qFormat/>
    <w:uiPriority w:val="0"/>
    <w:rPr>
      <w:i/>
      <w:iCs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字符"/>
    <w:link w:val="4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字符"/>
    <w:link w:val="6"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字符"/>
    <w:link w:val="7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字符"/>
    <w:link w:val="8"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字符"/>
    <w:link w:val="9"/>
    <w:qFormat/>
    <w:uiPriority w:val="0"/>
    <w:rPr>
      <w:b/>
      <w:sz w:val="28"/>
    </w:rPr>
  </w:style>
  <w:style w:type="character" w:customStyle="1" w:styleId="52">
    <w:name w:val="标题 6 字符"/>
    <w:link w:val="10"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字符"/>
    <w:link w:val="11"/>
    <w:qFormat/>
    <w:uiPriority w:val="0"/>
    <w:rPr>
      <w:b/>
      <w:sz w:val="24"/>
    </w:rPr>
  </w:style>
  <w:style w:type="character" w:customStyle="1" w:styleId="54">
    <w:name w:val="标题 8 字符"/>
    <w:link w:val="12"/>
    <w:qFormat/>
    <w:uiPriority w:val="0"/>
    <w:rPr>
      <w:rFonts w:ascii="Arial" w:hAnsi="Arial" w:eastAsia="黑体"/>
      <w:sz w:val="24"/>
    </w:rPr>
  </w:style>
  <w:style w:type="character" w:customStyle="1" w:styleId="55">
    <w:name w:val="标题 9 字符"/>
    <w:link w:val="13"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qFormat/>
    <w:uiPriority w:val="0"/>
    <w:pPr>
      <w:ind w:left="2520" w:leftChars="1200"/>
    </w:pPr>
  </w:style>
  <w:style w:type="character" w:customStyle="1" w:styleId="57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59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60">
    <w:name w:val="正文文本 字符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字符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qFormat/>
    <w:uiPriority w:val="39"/>
    <w:pPr>
      <w:ind w:left="840" w:leftChars="400"/>
    </w:pPr>
  </w:style>
  <w:style w:type="character" w:customStyle="1" w:styleId="64">
    <w:name w:val="纯文本 字符2"/>
    <w:link w:val="21"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qFormat/>
    <w:uiPriority w:val="0"/>
    <w:pPr>
      <w:ind w:left="2940" w:leftChars="1400"/>
    </w:pPr>
  </w:style>
  <w:style w:type="character" w:customStyle="1" w:styleId="66">
    <w:name w:val="日期 字符"/>
    <w:link w:val="22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字符"/>
    <w:link w:val="23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字符"/>
    <w:link w:val="24"/>
    <w:qFormat/>
    <w:uiPriority w:val="0"/>
    <w:rPr>
      <w:kern w:val="2"/>
      <w:sz w:val="18"/>
      <w:szCs w:val="18"/>
    </w:rPr>
  </w:style>
  <w:style w:type="character" w:customStyle="1" w:styleId="69">
    <w:name w:val="页脚 字符"/>
    <w:link w:val="25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字符"/>
    <w:link w:val="2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qFormat/>
    <w:uiPriority w:val="0"/>
    <w:pPr>
      <w:ind w:left="2100" w:leftChars="1000"/>
    </w:pPr>
  </w:style>
  <w:style w:type="character" w:customStyle="1" w:styleId="74">
    <w:name w:val="正文文本缩进 3 字符"/>
    <w:link w:val="28"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qFormat/>
    <w:uiPriority w:val="0"/>
    <w:pPr>
      <w:ind w:left="3360" w:leftChars="1600"/>
    </w:pPr>
  </w:style>
  <w:style w:type="character" w:customStyle="1" w:styleId="77">
    <w:name w:val="HTML 预设格式 字符"/>
    <w:link w:val="29"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字符"/>
    <w:link w:val="32"/>
    <w:qFormat/>
    <w:uiPriority w:val="0"/>
    <w:rPr>
      <w:b/>
      <w:kern w:val="2"/>
      <w:sz w:val="32"/>
    </w:rPr>
  </w:style>
  <w:style w:type="character" w:customStyle="1" w:styleId="79">
    <w:name w:val="批注主题 字符"/>
    <w:link w:val="3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18"/>
    <w:link w:val="8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qFormat/>
    <w:uiPriority w:val="0"/>
    <w:rPr>
      <w:color w:val="800080"/>
      <w:u w:val="single"/>
    </w:rPr>
  </w:style>
  <w:style w:type="character" w:customStyle="1" w:styleId="85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qFormat/>
    <w:uiPriority w:val="0"/>
    <w:rPr>
      <w:color w:val="000000"/>
    </w:rPr>
  </w:style>
  <w:style w:type="character" w:customStyle="1" w:styleId="89">
    <w:name w:val="street-address"/>
    <w:qFormat/>
    <w:uiPriority w:val="0"/>
  </w:style>
  <w:style w:type="character" w:customStyle="1" w:styleId="90">
    <w:name w:val="locality"/>
    <w:qFormat/>
    <w:uiPriority w:val="0"/>
  </w:style>
  <w:style w:type="character" w:customStyle="1" w:styleId="91">
    <w:name w:val="正文文本缩进 Char1"/>
    <w:link w:val="92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qFormat/>
    <w:uiPriority w:val="0"/>
  </w:style>
  <w:style w:type="character" w:customStyle="1" w:styleId="95">
    <w:name w:val="正文缩进 Char Char"/>
    <w:link w:val="96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qFormat/>
    <w:uiPriority w:val="0"/>
  </w:style>
  <w:style w:type="character" w:customStyle="1" w:styleId="104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qFormat/>
    <w:uiPriority w:val="0"/>
    <w:pPr>
      <w:ind w:left="-25" w:firstLine="0"/>
    </w:pPr>
  </w:style>
  <w:style w:type="paragraph" w:customStyle="1" w:styleId="149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qFormat/>
    <w:uiPriority w:val="0"/>
  </w:style>
  <w:style w:type="paragraph" w:customStyle="1" w:styleId="163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1"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qFormat/>
    <w:uiPriority w:val="0"/>
    <w:rPr>
      <w:b/>
    </w:rPr>
  </w:style>
  <w:style w:type="paragraph" w:customStyle="1" w:styleId="193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qFormat/>
    <w:uiPriority w:val="0"/>
    <w:rPr>
      <w:b/>
      <w:sz w:val="24"/>
    </w:rPr>
  </w:style>
  <w:style w:type="paragraph" w:customStyle="1" w:styleId="206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6"/>
    <w:link w:val="208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6"/>
    <w:link w:val="210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qFormat/>
    <w:uiPriority w:val="0"/>
    <w:rPr>
      <w:rFonts w:ascii="宋体" w:hAnsi="Courier New"/>
    </w:rPr>
  </w:style>
  <w:style w:type="character" w:customStyle="1" w:styleId="219">
    <w:name w:val="bjh-p"/>
    <w:qFormat/>
    <w:uiPriority w:val="0"/>
  </w:style>
  <w:style w:type="paragraph" w:customStyle="1" w:styleId="22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qFormat/>
    <w:uiPriority w:val="99"/>
    <w:rPr>
      <w:kern w:val="2"/>
      <w:sz w:val="21"/>
      <w:szCs w:val="24"/>
    </w:rPr>
  </w:style>
  <w:style w:type="character" w:customStyle="1" w:styleId="248">
    <w:name w:val="标题 Char"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qFormat/>
    <w:uiPriority w:val="0"/>
    <w:rPr>
      <w:szCs w:val="22"/>
    </w:rPr>
  </w:style>
  <w:style w:type="character" w:customStyle="1" w:styleId="25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文本首行缩进 字符"/>
    <w:link w:val="34"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字符"/>
    <w:link w:val="30"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qFormat/>
    <w:uiPriority w:val="34"/>
    <w:pPr>
      <w:ind w:firstLine="420" w:firstLineChars="200"/>
    </w:pPr>
  </w:style>
  <w:style w:type="character" w:customStyle="1" w:styleId="269">
    <w:name w:val="正文文本首行缩进 2 字符"/>
    <w:link w:val="35"/>
    <w:qFormat/>
    <w:uiPriority w:val="0"/>
    <w:rPr>
      <w:kern w:val="2"/>
      <w:sz w:val="24"/>
      <w:szCs w:val="24"/>
    </w:rPr>
  </w:style>
  <w:style w:type="paragraph" w:customStyle="1" w:styleId="27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Body text|1"/>
    <w:basedOn w:val="1"/>
    <w:qFormat/>
    <w:uiPriority w:val="0"/>
    <w:pPr>
      <w:spacing w:line="360" w:lineRule="auto"/>
    </w:pPr>
    <w:rPr>
      <w:rFonts w:ascii="宋体" w:hAnsi="宋体" w:cs="宋体"/>
      <w:sz w:val="26"/>
      <w:szCs w:val="26"/>
    </w:rPr>
  </w:style>
  <w:style w:type="paragraph" w:customStyle="1" w:styleId="272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1744</Words>
  <Characters>1887</Characters>
  <Lines>26</Lines>
  <Paragraphs>42</Paragraphs>
  <TotalTime>1</TotalTime>
  <ScaleCrop>false</ScaleCrop>
  <LinksUpToDate>false</LinksUpToDate>
  <CharactersWithSpaces>1992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2023-12-12T09:59:00Z</dcterms:created>
  <dc:creator>Yin Hao</dc:creator>
  <cp:lastModifiedBy>zyn</cp:lastModifiedBy>
  <cp:lastPrinted>2023-09-15T06:09:00Z</cp:lastPrinted>
  <dcterms:modified xsi:type="dcterms:W3CDTF">2023-12-15T08:06:19Z</dcterms:modified>
  <dc:title>02年杜范本稿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056D7A49838B4414810A8C571C930C4C_13</vt:lpwstr>
  </property>
</Properties>
</file>