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0" w:name="_Toc28359002"/>
      <w:bookmarkStart w:id="1" w:name="_Toc35393621"/>
      <w:bookmarkStart w:id="2" w:name="_Toc28359079"/>
      <w:bookmarkStart w:id="3" w:name="_Toc35393790"/>
      <w:bookmarkStart w:id="4" w:name="_Hlk24379207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30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0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>
      <w:pPr>
        <w:rPr>
          <w:sz w:val="24"/>
          <w:szCs w:val="24"/>
        </w:rPr>
      </w:pPr>
    </w:p>
    <w:p>
      <w:pPr>
        <w:ind w:firstLine="720" w:firstLineChars="3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  <w:szCs w:val="24"/>
        </w:rPr>
      </w:pPr>
    </w:p>
    <w:p>
      <w:pPr>
        <w:spacing w:line="360" w:lineRule="auto"/>
        <w:ind w:firstLine="5880" w:firstLineChars="2450"/>
        <w:jc w:val="right"/>
        <w:rPr>
          <w:sz w:val="24"/>
          <w:szCs w:val="24"/>
        </w:rPr>
      </w:pPr>
    </w:p>
    <w:p>
      <w:pPr>
        <w:spacing w:line="360" w:lineRule="auto"/>
        <w:jc w:val="center"/>
        <w:outlineLvl w:val="0"/>
        <w:rPr>
          <w:sz w:val="24"/>
          <w:szCs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  <w:szCs w:val="24"/>
        </w:rPr>
        <w:br w:type="page"/>
      </w:r>
      <w:bookmarkStart w:id="5" w:name="_Toc127161488"/>
      <w:bookmarkStart w:id="6" w:name="_Toc305158854"/>
      <w:bookmarkStart w:id="7" w:name="_Toc264969275"/>
      <w:bookmarkStart w:id="8" w:name="_Toc226965856"/>
      <w:bookmarkStart w:id="9" w:name="_Toc195842950"/>
      <w:bookmarkStart w:id="10" w:name="_Toc265228423"/>
      <w:bookmarkStart w:id="11" w:name="_Toc512937850"/>
      <w:bookmarkStart w:id="12" w:name="_Toc127151777"/>
      <w:bookmarkStart w:id="13" w:name="_Toc353825548"/>
      <w:bookmarkStart w:id="14" w:name="_Toc104818926"/>
      <w:bookmarkStart w:id="15" w:name="_Toc305158928"/>
      <w:bookmarkStart w:id="16" w:name="_Toc353873938"/>
      <w:bookmarkStart w:id="17" w:name="_Toc150774783"/>
    </w:p>
    <w:p>
      <w:pPr>
        <w:snapToGrid w:val="0"/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</w:t>
      </w:r>
      <w:bookmarkStart w:id="18" w:name="_GoBack"/>
      <w:bookmarkEnd w:id="18"/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/>
          <w:sz w:val="24"/>
          <w:szCs w:val="24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lang w:val="zh-CN"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DC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4F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87FEF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01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17E02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FB0A77"/>
    <w:rsid w:val="01FE251E"/>
    <w:rsid w:val="031E61ED"/>
    <w:rsid w:val="033537B5"/>
    <w:rsid w:val="036E08A5"/>
    <w:rsid w:val="03BD7612"/>
    <w:rsid w:val="05424D04"/>
    <w:rsid w:val="065731D6"/>
    <w:rsid w:val="065B3392"/>
    <w:rsid w:val="06720EB0"/>
    <w:rsid w:val="067E79AB"/>
    <w:rsid w:val="08090A09"/>
    <w:rsid w:val="085F1A15"/>
    <w:rsid w:val="08BF5E5A"/>
    <w:rsid w:val="091C48B6"/>
    <w:rsid w:val="094B5922"/>
    <w:rsid w:val="09921F36"/>
    <w:rsid w:val="0A894972"/>
    <w:rsid w:val="0A897491"/>
    <w:rsid w:val="0AEE1042"/>
    <w:rsid w:val="0B1B3EC9"/>
    <w:rsid w:val="0B1D155E"/>
    <w:rsid w:val="0B244C7C"/>
    <w:rsid w:val="0B5B5F55"/>
    <w:rsid w:val="0B660C1A"/>
    <w:rsid w:val="0BBC61B3"/>
    <w:rsid w:val="0C0957F7"/>
    <w:rsid w:val="0C7358DA"/>
    <w:rsid w:val="0D350DE1"/>
    <w:rsid w:val="0DB4209C"/>
    <w:rsid w:val="0E0D17F1"/>
    <w:rsid w:val="0EA74DFB"/>
    <w:rsid w:val="100D223C"/>
    <w:rsid w:val="10D351D5"/>
    <w:rsid w:val="10FC434A"/>
    <w:rsid w:val="12141F17"/>
    <w:rsid w:val="122C69A2"/>
    <w:rsid w:val="12426743"/>
    <w:rsid w:val="12541D09"/>
    <w:rsid w:val="12D24AB6"/>
    <w:rsid w:val="12FC27FD"/>
    <w:rsid w:val="13BC0021"/>
    <w:rsid w:val="13D30BD0"/>
    <w:rsid w:val="1405482C"/>
    <w:rsid w:val="1468384A"/>
    <w:rsid w:val="14951E1C"/>
    <w:rsid w:val="14C675E2"/>
    <w:rsid w:val="16325C9C"/>
    <w:rsid w:val="1672617F"/>
    <w:rsid w:val="16DD7E7C"/>
    <w:rsid w:val="175E6B6A"/>
    <w:rsid w:val="179E1260"/>
    <w:rsid w:val="17E22839"/>
    <w:rsid w:val="17F93E0B"/>
    <w:rsid w:val="18815E35"/>
    <w:rsid w:val="18AA2631"/>
    <w:rsid w:val="18BC7063"/>
    <w:rsid w:val="19273387"/>
    <w:rsid w:val="19CC487B"/>
    <w:rsid w:val="1A241CEC"/>
    <w:rsid w:val="1A3760C8"/>
    <w:rsid w:val="1AA50C28"/>
    <w:rsid w:val="1C455CA5"/>
    <w:rsid w:val="1C6A3FD6"/>
    <w:rsid w:val="1CD32EB7"/>
    <w:rsid w:val="1CD5426B"/>
    <w:rsid w:val="1CDC3BF0"/>
    <w:rsid w:val="1D2C69D2"/>
    <w:rsid w:val="1DBF5871"/>
    <w:rsid w:val="1E1100AB"/>
    <w:rsid w:val="201C373B"/>
    <w:rsid w:val="20823F6C"/>
    <w:rsid w:val="20AC1735"/>
    <w:rsid w:val="21983C9E"/>
    <w:rsid w:val="230E7648"/>
    <w:rsid w:val="23461E81"/>
    <w:rsid w:val="239E00B4"/>
    <w:rsid w:val="243246FA"/>
    <w:rsid w:val="24477B5C"/>
    <w:rsid w:val="24ED31BD"/>
    <w:rsid w:val="250215ED"/>
    <w:rsid w:val="251E74A4"/>
    <w:rsid w:val="255233A1"/>
    <w:rsid w:val="2595619E"/>
    <w:rsid w:val="25A71CF8"/>
    <w:rsid w:val="26023367"/>
    <w:rsid w:val="2663753D"/>
    <w:rsid w:val="2665408D"/>
    <w:rsid w:val="26B92525"/>
    <w:rsid w:val="26BD67C1"/>
    <w:rsid w:val="26DE3448"/>
    <w:rsid w:val="26E259A6"/>
    <w:rsid w:val="274D564A"/>
    <w:rsid w:val="27843CE5"/>
    <w:rsid w:val="28234D4C"/>
    <w:rsid w:val="28EA6ACC"/>
    <w:rsid w:val="295A4E53"/>
    <w:rsid w:val="2A0649BC"/>
    <w:rsid w:val="2ABE0ADA"/>
    <w:rsid w:val="2B4B57AC"/>
    <w:rsid w:val="2B833DC9"/>
    <w:rsid w:val="2B854CEE"/>
    <w:rsid w:val="2BF06D2B"/>
    <w:rsid w:val="2C0C42D6"/>
    <w:rsid w:val="2C6D1CC7"/>
    <w:rsid w:val="2CB528D4"/>
    <w:rsid w:val="2CD84D61"/>
    <w:rsid w:val="2D9F1EB3"/>
    <w:rsid w:val="2DE14B3C"/>
    <w:rsid w:val="2E4E4568"/>
    <w:rsid w:val="2E8B6854"/>
    <w:rsid w:val="2F22140C"/>
    <w:rsid w:val="2F4A29B5"/>
    <w:rsid w:val="301C2254"/>
    <w:rsid w:val="30961916"/>
    <w:rsid w:val="30D214E7"/>
    <w:rsid w:val="30F52F6B"/>
    <w:rsid w:val="312421EC"/>
    <w:rsid w:val="315216B2"/>
    <w:rsid w:val="319B61A8"/>
    <w:rsid w:val="32B36180"/>
    <w:rsid w:val="32EB653A"/>
    <w:rsid w:val="33ED68BF"/>
    <w:rsid w:val="34180D96"/>
    <w:rsid w:val="343A7E80"/>
    <w:rsid w:val="34526D71"/>
    <w:rsid w:val="35523A2F"/>
    <w:rsid w:val="35D5465E"/>
    <w:rsid w:val="35E56F3D"/>
    <w:rsid w:val="36A111C5"/>
    <w:rsid w:val="36DF475A"/>
    <w:rsid w:val="373578BB"/>
    <w:rsid w:val="37857733"/>
    <w:rsid w:val="37F80F4A"/>
    <w:rsid w:val="38882341"/>
    <w:rsid w:val="388B4C01"/>
    <w:rsid w:val="3ACE3806"/>
    <w:rsid w:val="3B0E5C35"/>
    <w:rsid w:val="3B5A0076"/>
    <w:rsid w:val="3BCB6780"/>
    <w:rsid w:val="3BF05A4E"/>
    <w:rsid w:val="3C6942DD"/>
    <w:rsid w:val="3CDA5E09"/>
    <w:rsid w:val="3DDC47DD"/>
    <w:rsid w:val="3FB90C6E"/>
    <w:rsid w:val="3FC7326B"/>
    <w:rsid w:val="3FF5F3AE"/>
    <w:rsid w:val="40FE7564"/>
    <w:rsid w:val="41E40857"/>
    <w:rsid w:val="41F45E6E"/>
    <w:rsid w:val="42CD0A98"/>
    <w:rsid w:val="42E85581"/>
    <w:rsid w:val="43075B5F"/>
    <w:rsid w:val="4308172C"/>
    <w:rsid w:val="431A0C09"/>
    <w:rsid w:val="432951E3"/>
    <w:rsid w:val="43931F5F"/>
    <w:rsid w:val="44F40BBD"/>
    <w:rsid w:val="45522194"/>
    <w:rsid w:val="45DC17E4"/>
    <w:rsid w:val="462555ED"/>
    <w:rsid w:val="46C52554"/>
    <w:rsid w:val="47CB3C47"/>
    <w:rsid w:val="480E2158"/>
    <w:rsid w:val="48D24276"/>
    <w:rsid w:val="495A63C2"/>
    <w:rsid w:val="4A2C6F0E"/>
    <w:rsid w:val="4B65373A"/>
    <w:rsid w:val="4BA46147"/>
    <w:rsid w:val="4D00163A"/>
    <w:rsid w:val="4D7237DA"/>
    <w:rsid w:val="4E543381"/>
    <w:rsid w:val="4EAD2164"/>
    <w:rsid w:val="4EB5120D"/>
    <w:rsid w:val="4EC10240"/>
    <w:rsid w:val="4F0F5BE3"/>
    <w:rsid w:val="4F2F6642"/>
    <w:rsid w:val="4F5B2299"/>
    <w:rsid w:val="501943B8"/>
    <w:rsid w:val="51D13AD5"/>
    <w:rsid w:val="521B5F6A"/>
    <w:rsid w:val="52422029"/>
    <w:rsid w:val="5273460B"/>
    <w:rsid w:val="53837837"/>
    <w:rsid w:val="53A10DB2"/>
    <w:rsid w:val="5449226A"/>
    <w:rsid w:val="55040901"/>
    <w:rsid w:val="55EF1275"/>
    <w:rsid w:val="564F7747"/>
    <w:rsid w:val="56DF05DE"/>
    <w:rsid w:val="576D6981"/>
    <w:rsid w:val="57FC6189"/>
    <w:rsid w:val="586C47ED"/>
    <w:rsid w:val="58F56620"/>
    <w:rsid w:val="591C7393"/>
    <w:rsid w:val="5921250C"/>
    <w:rsid w:val="59976E2F"/>
    <w:rsid w:val="59EA6DB2"/>
    <w:rsid w:val="5A312D8C"/>
    <w:rsid w:val="5A8E78F8"/>
    <w:rsid w:val="5B1C29CA"/>
    <w:rsid w:val="5B2B681A"/>
    <w:rsid w:val="5B525EAB"/>
    <w:rsid w:val="5B8C3056"/>
    <w:rsid w:val="5D3A09D8"/>
    <w:rsid w:val="5D7336DB"/>
    <w:rsid w:val="5F073306"/>
    <w:rsid w:val="5F5F73B9"/>
    <w:rsid w:val="5FA8276B"/>
    <w:rsid w:val="5FE36025"/>
    <w:rsid w:val="60454CDA"/>
    <w:rsid w:val="60BA4A78"/>
    <w:rsid w:val="611F660B"/>
    <w:rsid w:val="61361729"/>
    <w:rsid w:val="615D0C29"/>
    <w:rsid w:val="61DD625F"/>
    <w:rsid w:val="6401024A"/>
    <w:rsid w:val="64325740"/>
    <w:rsid w:val="64680476"/>
    <w:rsid w:val="64861DF1"/>
    <w:rsid w:val="64D4137C"/>
    <w:rsid w:val="65603E09"/>
    <w:rsid w:val="66170870"/>
    <w:rsid w:val="67821DA4"/>
    <w:rsid w:val="6838144E"/>
    <w:rsid w:val="68A13DAA"/>
    <w:rsid w:val="68AA7398"/>
    <w:rsid w:val="69F5427C"/>
    <w:rsid w:val="6AD459C0"/>
    <w:rsid w:val="6B2B6E03"/>
    <w:rsid w:val="6B7E443E"/>
    <w:rsid w:val="6B922972"/>
    <w:rsid w:val="6C0279BB"/>
    <w:rsid w:val="6C1D7245"/>
    <w:rsid w:val="6CED0910"/>
    <w:rsid w:val="6D32277E"/>
    <w:rsid w:val="6DB853B2"/>
    <w:rsid w:val="6DE035C6"/>
    <w:rsid w:val="6E255529"/>
    <w:rsid w:val="6E283FD4"/>
    <w:rsid w:val="6E5B3E9B"/>
    <w:rsid w:val="6EB10ABB"/>
    <w:rsid w:val="6EF56BFD"/>
    <w:rsid w:val="700160BD"/>
    <w:rsid w:val="70120B3B"/>
    <w:rsid w:val="71AA62F6"/>
    <w:rsid w:val="71B47626"/>
    <w:rsid w:val="72005CD8"/>
    <w:rsid w:val="726F374A"/>
    <w:rsid w:val="728D1118"/>
    <w:rsid w:val="72CA7FD1"/>
    <w:rsid w:val="734E3FF1"/>
    <w:rsid w:val="736B17B5"/>
    <w:rsid w:val="742C597A"/>
    <w:rsid w:val="753328B9"/>
    <w:rsid w:val="753334F0"/>
    <w:rsid w:val="75F01BE7"/>
    <w:rsid w:val="77085199"/>
    <w:rsid w:val="771310E6"/>
    <w:rsid w:val="77E40ACB"/>
    <w:rsid w:val="780B0AC6"/>
    <w:rsid w:val="785B1A1C"/>
    <w:rsid w:val="787D038F"/>
    <w:rsid w:val="78B0693A"/>
    <w:rsid w:val="7A124C2E"/>
    <w:rsid w:val="7BA50F7D"/>
    <w:rsid w:val="7C1167C1"/>
    <w:rsid w:val="7C1B7EC0"/>
    <w:rsid w:val="7C4453CC"/>
    <w:rsid w:val="7D0C2782"/>
    <w:rsid w:val="7D667D68"/>
    <w:rsid w:val="7D827195"/>
    <w:rsid w:val="7D8B55AC"/>
    <w:rsid w:val="7DE17E93"/>
    <w:rsid w:val="7EB138C0"/>
    <w:rsid w:val="7EC81606"/>
    <w:rsid w:val="7ED53984"/>
    <w:rsid w:val="7F5A24F8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47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7">
    <w:name w:val="heading 3"/>
    <w:basedOn w:val="1"/>
    <w:next w:val="1"/>
    <w:link w:val="49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2">
    <w:name w:val="heading 4"/>
    <w:basedOn w:val="1"/>
    <w:next w:val="1"/>
    <w:link w:val="50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Í¼±íÕýÎÄ"/>
    <w:basedOn w:val="1"/>
    <w:next w:val="6"/>
    <w:qFormat/>
    <w:uiPriority w:val="0"/>
    <w:pPr>
      <w:ind w:firstLine="420" w:firstLineChars="200"/>
    </w:pPr>
    <w:rPr>
      <w:sz w:val="24"/>
      <w:szCs w:val="20"/>
    </w:rPr>
  </w:style>
  <w:style w:type="paragraph" w:styleId="6">
    <w:name w:val="Normal Indent"/>
    <w:basedOn w:val="1"/>
    <w:next w:val="1"/>
    <w:link w:val="48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57"/>
    <w:qFormat/>
    <w:uiPriority w:val="0"/>
    <w:pPr>
      <w:shd w:val="clear" w:color="auto" w:fill="000080"/>
    </w:pPr>
  </w:style>
  <w:style w:type="paragraph" w:styleId="15">
    <w:name w:val="annotation text"/>
    <w:basedOn w:val="1"/>
    <w:link w:val="58"/>
    <w:qFormat/>
    <w:uiPriority w:val="99"/>
    <w:pPr>
      <w:jc w:val="left"/>
    </w:pPr>
    <w:rPr>
      <w:lang w:val="zh-CN"/>
    </w:rPr>
  </w:style>
  <w:style w:type="paragraph" w:styleId="16">
    <w:name w:val="Body Text 3"/>
    <w:basedOn w:val="1"/>
    <w:link w:val="59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60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next w:val="1"/>
    <w:link w:val="61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Plain Text"/>
    <w:basedOn w:val="1"/>
    <w:next w:val="6"/>
    <w:link w:val="64"/>
    <w:qFormat/>
    <w:uiPriority w:val="99"/>
    <w:rPr>
      <w:rFonts w:hint="eastAsia" w:ascii="宋体" w:hAnsi="Courier New"/>
      <w:szCs w:val="20"/>
    </w:rPr>
  </w:style>
  <w:style w:type="paragraph" w:styleId="22">
    <w:name w:val="Date"/>
    <w:basedOn w:val="1"/>
    <w:next w:val="1"/>
    <w:link w:val="66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3">
    <w:name w:val="Body Text Indent 2"/>
    <w:basedOn w:val="1"/>
    <w:link w:val="67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4">
    <w:name w:val="Balloon Text"/>
    <w:basedOn w:val="1"/>
    <w:link w:val="68"/>
    <w:qFormat/>
    <w:uiPriority w:val="0"/>
    <w:rPr>
      <w:sz w:val="18"/>
      <w:szCs w:val="18"/>
    </w:rPr>
  </w:style>
  <w:style w:type="paragraph" w:styleId="25">
    <w:name w:val="footer"/>
    <w:basedOn w:val="1"/>
    <w:link w:val="69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6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6"/>
    <w:basedOn w:val="1"/>
    <w:next w:val="1"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8">
    <w:name w:val="Body Text Indent 3"/>
    <w:basedOn w:val="1"/>
    <w:link w:val="74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9">
    <w:name w:val="HTML Preformatted"/>
    <w:basedOn w:val="1"/>
    <w:link w:val="7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0">
    <w:name w:val="Normal (Web)"/>
    <w:basedOn w:val="1"/>
    <w:link w:val="26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qFormat/>
    <w:uiPriority w:val="0"/>
    <w:rPr>
      <w:szCs w:val="20"/>
    </w:rPr>
  </w:style>
  <w:style w:type="paragraph" w:styleId="32">
    <w:name w:val="Title"/>
    <w:basedOn w:val="1"/>
    <w:link w:val="78"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3">
    <w:name w:val="annotation subject"/>
    <w:basedOn w:val="15"/>
    <w:next w:val="15"/>
    <w:link w:val="79"/>
    <w:qFormat/>
    <w:uiPriority w:val="0"/>
    <w:rPr>
      <w:b/>
      <w:bCs/>
    </w:rPr>
  </w:style>
  <w:style w:type="paragraph" w:styleId="34">
    <w:name w:val="Body Text First Indent"/>
    <w:basedOn w:val="17"/>
    <w:next w:val="27"/>
    <w:link w:val="257"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5">
    <w:name w:val="Body Text First Indent 2"/>
    <w:basedOn w:val="18"/>
    <w:next w:val="1"/>
    <w:link w:val="269"/>
    <w:qFormat/>
    <w:uiPriority w:val="0"/>
    <w:pPr>
      <w:ind w:firstLine="420" w:firstLineChars="200"/>
    </w:pPr>
  </w:style>
  <w:style w:type="table" w:styleId="37">
    <w:name w:val="Table Grid"/>
    <w:basedOn w:val="3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qFormat/>
    <w:uiPriority w:val="0"/>
  </w:style>
  <w:style w:type="character" w:styleId="41">
    <w:name w:val="Emphasis"/>
    <w:qFormat/>
    <w:uiPriority w:val="0"/>
    <w:rPr>
      <w:color w:val="CC0033"/>
    </w:rPr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qFormat/>
    <w:uiPriority w:val="99"/>
    <w:rPr>
      <w:sz w:val="21"/>
      <w:szCs w:val="21"/>
    </w:rPr>
  </w:style>
  <w:style w:type="character" w:styleId="44">
    <w:name w:val="HTML Cite"/>
    <w:qFormat/>
    <w:uiPriority w:val="0"/>
    <w:rPr>
      <w:i/>
      <w:iCs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字符"/>
    <w:link w:val="4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字符"/>
    <w:link w:val="6"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字符"/>
    <w:link w:val="7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字符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字符"/>
    <w:link w:val="8"/>
    <w:qFormat/>
    <w:uiPriority w:val="0"/>
    <w:rPr>
      <w:b/>
      <w:sz w:val="28"/>
    </w:rPr>
  </w:style>
  <w:style w:type="character" w:customStyle="1" w:styleId="52">
    <w:name w:val="标题 6 字符"/>
    <w:link w:val="9"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字符"/>
    <w:link w:val="10"/>
    <w:qFormat/>
    <w:uiPriority w:val="0"/>
    <w:rPr>
      <w:b/>
      <w:sz w:val="24"/>
    </w:rPr>
  </w:style>
  <w:style w:type="character" w:customStyle="1" w:styleId="54">
    <w:name w:val="标题 8 字符"/>
    <w:link w:val="11"/>
    <w:qFormat/>
    <w:uiPriority w:val="0"/>
    <w:rPr>
      <w:rFonts w:ascii="Arial" w:hAnsi="Arial" w:eastAsia="黑体"/>
      <w:sz w:val="24"/>
    </w:rPr>
  </w:style>
  <w:style w:type="character" w:customStyle="1" w:styleId="55">
    <w:name w:val="标题 9 字符"/>
    <w:link w:val="12"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qFormat/>
    <w:uiPriority w:val="0"/>
    <w:pPr>
      <w:ind w:left="2520" w:leftChars="1200"/>
    </w:pPr>
  </w:style>
  <w:style w:type="character" w:customStyle="1" w:styleId="57">
    <w:name w:val="文档结构图 字符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字符1"/>
    <w:link w:val="15"/>
    <w:qFormat/>
    <w:uiPriority w:val="99"/>
    <w:rPr>
      <w:kern w:val="2"/>
      <w:sz w:val="21"/>
      <w:szCs w:val="24"/>
    </w:rPr>
  </w:style>
  <w:style w:type="character" w:customStyle="1" w:styleId="59">
    <w:name w:val="正文文本 3 字符"/>
    <w:link w:val="16"/>
    <w:qFormat/>
    <w:uiPriority w:val="0"/>
    <w:rPr>
      <w:kern w:val="2"/>
      <w:sz w:val="16"/>
      <w:szCs w:val="16"/>
    </w:rPr>
  </w:style>
  <w:style w:type="character" w:customStyle="1" w:styleId="60">
    <w:name w:val="正文文本 字符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字符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qFormat/>
    <w:uiPriority w:val="39"/>
    <w:pPr>
      <w:ind w:left="840" w:leftChars="400"/>
    </w:pPr>
  </w:style>
  <w:style w:type="character" w:customStyle="1" w:styleId="64">
    <w:name w:val="纯文本 字符2"/>
    <w:link w:val="21"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qFormat/>
    <w:uiPriority w:val="0"/>
    <w:pPr>
      <w:ind w:left="2940" w:leftChars="1400"/>
    </w:pPr>
  </w:style>
  <w:style w:type="character" w:customStyle="1" w:styleId="66">
    <w:name w:val="日期 字符"/>
    <w:link w:val="22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字符"/>
    <w:link w:val="23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字符"/>
    <w:link w:val="24"/>
    <w:qFormat/>
    <w:uiPriority w:val="0"/>
    <w:rPr>
      <w:kern w:val="2"/>
      <w:sz w:val="18"/>
      <w:szCs w:val="18"/>
    </w:rPr>
  </w:style>
  <w:style w:type="character" w:customStyle="1" w:styleId="69">
    <w:name w:val="页脚 字符"/>
    <w:link w:val="25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字符"/>
    <w:link w:val="2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qFormat/>
    <w:uiPriority w:val="0"/>
    <w:pPr>
      <w:ind w:left="2100" w:leftChars="1000"/>
    </w:pPr>
  </w:style>
  <w:style w:type="character" w:customStyle="1" w:styleId="74">
    <w:name w:val="正文文本缩进 3 字符"/>
    <w:link w:val="28"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qFormat/>
    <w:uiPriority w:val="0"/>
    <w:pPr>
      <w:ind w:left="3360" w:leftChars="1600"/>
    </w:pPr>
  </w:style>
  <w:style w:type="character" w:customStyle="1" w:styleId="77">
    <w:name w:val="HTML 预设格式 字符"/>
    <w:link w:val="29"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字符"/>
    <w:link w:val="32"/>
    <w:qFormat/>
    <w:uiPriority w:val="0"/>
    <w:rPr>
      <w:b/>
      <w:kern w:val="2"/>
      <w:sz w:val="32"/>
    </w:rPr>
  </w:style>
  <w:style w:type="character" w:customStyle="1" w:styleId="79">
    <w:name w:val="批注主题 字符"/>
    <w:link w:val="3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18"/>
    <w:link w:val="82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qFormat/>
    <w:uiPriority w:val="0"/>
    <w:rPr>
      <w:color w:val="800080"/>
      <w:u w:val="single"/>
    </w:rPr>
  </w:style>
  <w:style w:type="character" w:customStyle="1" w:styleId="85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qFormat/>
    <w:uiPriority w:val="0"/>
    <w:rPr>
      <w:color w:val="000000"/>
    </w:rPr>
  </w:style>
  <w:style w:type="character" w:customStyle="1" w:styleId="89">
    <w:name w:val="street-address"/>
    <w:qFormat/>
    <w:uiPriority w:val="0"/>
  </w:style>
  <w:style w:type="character" w:customStyle="1" w:styleId="90">
    <w:name w:val="locality"/>
    <w:qFormat/>
    <w:uiPriority w:val="0"/>
  </w:style>
  <w:style w:type="character" w:customStyle="1" w:styleId="91">
    <w:name w:val="正文文本缩进 Char1"/>
    <w:link w:val="92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qFormat/>
    <w:uiPriority w:val="0"/>
  </w:style>
  <w:style w:type="character" w:customStyle="1" w:styleId="95">
    <w:name w:val="正文缩进 Char Char"/>
    <w:link w:val="96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qFormat/>
    <w:uiPriority w:val="0"/>
  </w:style>
  <w:style w:type="character" w:customStyle="1" w:styleId="104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4"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qFormat/>
    <w:uiPriority w:val="0"/>
    <w:pPr>
      <w:ind w:left="-25" w:firstLine="0"/>
    </w:pPr>
  </w:style>
  <w:style w:type="paragraph" w:customStyle="1" w:styleId="149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qFormat/>
    <w:uiPriority w:val="0"/>
  </w:style>
  <w:style w:type="paragraph" w:customStyle="1" w:styleId="163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1"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qFormat/>
    <w:uiPriority w:val="0"/>
    <w:rPr>
      <w:b/>
    </w:rPr>
  </w:style>
  <w:style w:type="paragraph" w:customStyle="1" w:styleId="193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qFormat/>
    <w:uiPriority w:val="0"/>
    <w:rPr>
      <w:b/>
      <w:sz w:val="24"/>
    </w:rPr>
  </w:style>
  <w:style w:type="paragraph" w:customStyle="1" w:styleId="206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6"/>
    <w:link w:val="208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6"/>
    <w:link w:val="210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qFormat/>
    <w:uiPriority w:val="0"/>
    <w:rPr>
      <w:rFonts w:ascii="宋体" w:hAnsi="Courier New"/>
    </w:rPr>
  </w:style>
  <w:style w:type="character" w:customStyle="1" w:styleId="219">
    <w:name w:val="bjh-p"/>
    <w:qFormat/>
    <w:uiPriority w:val="0"/>
  </w:style>
  <w:style w:type="paragraph" w:customStyle="1" w:styleId="220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qFormat/>
    <w:uiPriority w:val="99"/>
    <w:rPr>
      <w:kern w:val="2"/>
      <w:sz w:val="21"/>
      <w:szCs w:val="24"/>
    </w:rPr>
  </w:style>
  <w:style w:type="character" w:customStyle="1" w:styleId="248">
    <w:name w:val="标题 Char"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qFormat/>
    <w:uiPriority w:val="0"/>
    <w:rPr>
      <w:szCs w:val="22"/>
    </w:rPr>
  </w:style>
  <w:style w:type="character" w:customStyle="1" w:styleId="25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文本首行缩进 字符"/>
    <w:link w:val="34"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字符"/>
    <w:link w:val="30"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qFormat/>
    <w:uiPriority w:val="34"/>
    <w:pPr>
      <w:ind w:firstLine="420" w:firstLineChars="200"/>
    </w:pPr>
  </w:style>
  <w:style w:type="character" w:customStyle="1" w:styleId="269">
    <w:name w:val="正文文本首行缩进 2 字符"/>
    <w:link w:val="35"/>
    <w:qFormat/>
    <w:uiPriority w:val="0"/>
    <w:rPr>
      <w:kern w:val="2"/>
      <w:sz w:val="24"/>
      <w:szCs w:val="24"/>
    </w:rPr>
  </w:style>
  <w:style w:type="paragraph" w:customStyle="1" w:styleId="27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Body text|1"/>
    <w:basedOn w:val="1"/>
    <w:qFormat/>
    <w:uiPriority w:val="0"/>
    <w:pPr>
      <w:spacing w:line="360" w:lineRule="auto"/>
    </w:pPr>
    <w:rPr>
      <w:rFonts w:ascii="宋体" w:hAnsi="宋体" w:cs="宋体"/>
      <w:sz w:val="26"/>
      <w:szCs w:val="26"/>
    </w:rPr>
  </w:style>
  <w:style w:type="paragraph" w:customStyle="1" w:styleId="272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748</Words>
  <Characters>748</Characters>
  <Lines>141</Lines>
  <Paragraphs>39</Paragraphs>
  <TotalTime>19</TotalTime>
  <ScaleCrop>false</ScaleCrop>
  <LinksUpToDate>false</LinksUpToDate>
  <CharactersWithSpaces>845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2023-09-05T02:53:00Z</dcterms:created>
  <dc:creator>Yin Hao</dc:creator>
  <cp:lastModifiedBy>zyn</cp:lastModifiedBy>
  <cp:lastPrinted>2023-09-14T05:28:00Z</cp:lastPrinted>
  <dcterms:modified xsi:type="dcterms:W3CDTF">2023-09-14T09:15:35Z</dcterms:modified>
  <dc:title>02年杜范本稿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056D7A49838B4414810A8C571C930C4C_13</vt:lpwstr>
  </property>
</Properties>
</file>